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339"/>
        <w:gridCol w:w="5339"/>
      </w:tblGrid>
      <w:tr w:rsidR="00807ADE" w:rsidRPr="00D277E5" w14:paraId="33D07DFF" w14:textId="77777777" w:rsidTr="00077120">
        <w:trPr>
          <w:trHeight w:val="3402"/>
        </w:trPr>
        <w:tc>
          <w:tcPr>
            <w:tcW w:w="5339" w:type="dxa"/>
            <w:vAlign w:val="center"/>
          </w:tcPr>
          <w:p w14:paraId="24D5CA09" w14:textId="77777777" w:rsidR="00807ADE" w:rsidRPr="00D277E5" w:rsidRDefault="00807ADE" w:rsidP="00FD326C">
            <w:pPr>
              <w:pStyle w:val="Cmsor2"/>
              <w:keepNext w:val="0"/>
              <w:keepLines w:val="0"/>
              <w:spacing w:before="0" w:after="240"/>
              <w:rPr>
                <w:sz w:val="28"/>
                <w:szCs w:val="28"/>
              </w:rPr>
            </w:pPr>
            <w:r w:rsidRPr="00D277E5">
              <w:rPr>
                <w:sz w:val="28"/>
                <w:szCs w:val="28"/>
              </w:rPr>
              <w:t>🎭 Character Freeze</w:t>
            </w:r>
          </w:p>
          <w:p w14:paraId="00BCB52A" w14:textId="00E86181" w:rsidR="00807ADE" w:rsidRPr="00D277E5" w:rsidRDefault="00807ADE" w:rsidP="00077120">
            <w:pPr>
              <w:spacing w:after="240"/>
            </w:pPr>
            <w:r w:rsidRPr="00D277E5">
              <w:t>Say a situation ("You're late for school!" / "You're on a rollercoaster!") and students freeze in position.</w:t>
            </w:r>
            <w:r w:rsidRPr="00D277E5">
              <w:br/>
              <w:t>→ Most creative pose wins!</w:t>
            </w:r>
          </w:p>
        </w:tc>
        <w:tc>
          <w:tcPr>
            <w:tcW w:w="5339" w:type="dxa"/>
            <w:vAlign w:val="center"/>
          </w:tcPr>
          <w:p w14:paraId="7FFDA378" w14:textId="77777777" w:rsidR="00807ADE" w:rsidRPr="00D277E5" w:rsidRDefault="00807ADE" w:rsidP="00FD326C">
            <w:pPr>
              <w:pStyle w:val="Cmsor2"/>
              <w:keepNext w:val="0"/>
              <w:keepLines w:val="0"/>
              <w:spacing w:before="0" w:after="240"/>
              <w:rPr>
                <w:sz w:val="28"/>
                <w:szCs w:val="28"/>
              </w:rPr>
            </w:pPr>
            <w:r w:rsidRPr="00D277E5">
              <w:rPr>
                <w:rFonts w:ascii="Segoe UI Emoji" w:hAnsi="Segoe UI Emoji" w:cs="Segoe UI Emoji"/>
                <w:sz w:val="28"/>
                <w:szCs w:val="28"/>
              </w:rPr>
              <w:t>🤫</w:t>
            </w:r>
            <w:r w:rsidRPr="00D277E5">
              <w:rPr>
                <w:sz w:val="28"/>
                <w:szCs w:val="28"/>
              </w:rPr>
              <w:t xml:space="preserve"> Silent Conversation</w:t>
            </w:r>
          </w:p>
          <w:p w14:paraId="627EC175" w14:textId="0EF0AD2F" w:rsidR="00807ADE" w:rsidRPr="00D277E5" w:rsidRDefault="00807ADE" w:rsidP="00077120">
            <w:pPr>
              <w:spacing w:after="240"/>
            </w:pPr>
            <w:r w:rsidRPr="00D277E5">
              <w:t>In pairs, students 'talk' using only gestures and facial expressions. Others guess the topic.</w:t>
            </w:r>
          </w:p>
        </w:tc>
      </w:tr>
      <w:tr w:rsidR="00807ADE" w:rsidRPr="00D277E5" w14:paraId="7EFC1DF0" w14:textId="77777777" w:rsidTr="00077120">
        <w:trPr>
          <w:trHeight w:val="3402"/>
        </w:trPr>
        <w:tc>
          <w:tcPr>
            <w:tcW w:w="5339" w:type="dxa"/>
            <w:vAlign w:val="center"/>
          </w:tcPr>
          <w:p w14:paraId="68FD83BF" w14:textId="77777777" w:rsidR="00807ADE" w:rsidRPr="00D277E5" w:rsidRDefault="00807ADE" w:rsidP="00FD326C">
            <w:pPr>
              <w:pStyle w:val="Cmsor2"/>
              <w:keepNext w:val="0"/>
              <w:keepLines w:val="0"/>
              <w:spacing w:before="0" w:after="240"/>
              <w:rPr>
                <w:sz w:val="28"/>
                <w:szCs w:val="28"/>
              </w:rPr>
            </w:pPr>
            <w:r w:rsidRPr="00D277E5">
              <w:rPr>
                <w:rFonts w:ascii="Segoe UI Emoji" w:hAnsi="Segoe UI Emoji" w:cs="Segoe UI Emoji"/>
                <w:sz w:val="28"/>
                <w:szCs w:val="28"/>
              </w:rPr>
              <w:t>🐒</w:t>
            </w:r>
            <w:r w:rsidRPr="00D277E5">
              <w:rPr>
                <w:sz w:val="28"/>
                <w:szCs w:val="28"/>
              </w:rPr>
              <w:t xml:space="preserve"> Copy Me If You Can</w:t>
            </w:r>
          </w:p>
          <w:p w14:paraId="607E726E" w14:textId="7B80C482" w:rsidR="00807ADE" w:rsidRPr="00D277E5" w:rsidRDefault="00807ADE" w:rsidP="00077120">
            <w:pPr>
              <w:spacing w:after="240"/>
            </w:pPr>
            <w:r w:rsidRPr="00D277E5">
              <w:t>Student A invents a movement sequence (e.g. clap, jump, spin), Student B repeats it.</w:t>
            </w:r>
            <w:r w:rsidRPr="00D277E5">
              <w:br/>
              <w:t>→ You can link it to vocabulary or emotions.</w:t>
            </w:r>
          </w:p>
        </w:tc>
        <w:tc>
          <w:tcPr>
            <w:tcW w:w="5339" w:type="dxa"/>
            <w:vAlign w:val="center"/>
          </w:tcPr>
          <w:p w14:paraId="105EE99A" w14:textId="77777777" w:rsidR="00807ADE" w:rsidRPr="00D277E5" w:rsidRDefault="00807ADE" w:rsidP="00FD326C">
            <w:pPr>
              <w:pStyle w:val="Cmsor2"/>
              <w:keepNext w:val="0"/>
              <w:keepLines w:val="0"/>
              <w:spacing w:before="0" w:after="240"/>
              <w:rPr>
                <w:sz w:val="28"/>
                <w:szCs w:val="28"/>
              </w:rPr>
            </w:pPr>
            <w:r w:rsidRPr="00D277E5">
              <w:rPr>
                <w:rFonts w:ascii="Segoe UI Emoji" w:hAnsi="Segoe UI Emoji" w:cs="Segoe UI Emoji"/>
                <w:sz w:val="28"/>
                <w:szCs w:val="28"/>
              </w:rPr>
              <w:t>🤹</w:t>
            </w:r>
            <w:r w:rsidRPr="00D277E5">
              <w:rPr>
                <w:sz w:val="28"/>
                <w:szCs w:val="28"/>
              </w:rPr>
              <w:t>‍</w:t>
            </w:r>
            <w:r w:rsidRPr="00D277E5">
              <w:rPr>
                <w:rFonts w:ascii="Segoe UI Emoji" w:hAnsi="Segoe UI Emoji" w:cs="Segoe UI Emoji"/>
                <w:sz w:val="28"/>
                <w:szCs w:val="28"/>
              </w:rPr>
              <w:t>♀️</w:t>
            </w:r>
            <w:r w:rsidRPr="00D277E5">
              <w:rPr>
                <w:sz w:val="28"/>
                <w:szCs w:val="28"/>
              </w:rPr>
              <w:t xml:space="preserve"> Ball Toss Vocabulary Chain</w:t>
            </w:r>
          </w:p>
          <w:p w14:paraId="6DF8DB25" w14:textId="6CDE7513" w:rsidR="00807ADE" w:rsidRPr="00D277E5" w:rsidRDefault="00807ADE" w:rsidP="00077120">
            <w:pPr>
              <w:spacing w:after="240"/>
            </w:pPr>
            <w:r w:rsidRPr="00D277E5">
              <w:t>Toss a ball and say a word from a category (e.g. food: 'pizza'). The next student continues the chain ('cheese', 'Italy'...).</w:t>
            </w:r>
          </w:p>
        </w:tc>
      </w:tr>
      <w:tr w:rsidR="00807ADE" w:rsidRPr="00D277E5" w14:paraId="7750BB81" w14:textId="77777777" w:rsidTr="00077120">
        <w:trPr>
          <w:trHeight w:val="3402"/>
        </w:trPr>
        <w:tc>
          <w:tcPr>
            <w:tcW w:w="5339" w:type="dxa"/>
            <w:vAlign w:val="center"/>
          </w:tcPr>
          <w:p w14:paraId="5BFF085F" w14:textId="77777777" w:rsidR="00E168C5" w:rsidRPr="00D277E5" w:rsidRDefault="00E168C5" w:rsidP="00FD326C">
            <w:pPr>
              <w:pStyle w:val="Cmsor2"/>
              <w:keepNext w:val="0"/>
              <w:keepLines w:val="0"/>
              <w:spacing w:before="0" w:after="240"/>
              <w:rPr>
                <w:sz w:val="28"/>
                <w:szCs w:val="28"/>
              </w:rPr>
            </w:pPr>
            <w:r w:rsidRPr="00D277E5">
              <w:rPr>
                <w:rFonts w:ascii="Segoe UI Emoji" w:hAnsi="Segoe UI Emoji" w:cs="Segoe UI Emoji"/>
                <w:sz w:val="28"/>
                <w:szCs w:val="28"/>
              </w:rPr>
              <w:t>🎲</w:t>
            </w:r>
            <w:r w:rsidRPr="00D277E5">
              <w:rPr>
                <w:sz w:val="28"/>
                <w:szCs w:val="28"/>
              </w:rPr>
              <w:t xml:space="preserve"> One Word Story</w:t>
            </w:r>
          </w:p>
          <w:p w14:paraId="29157800" w14:textId="6F578C69" w:rsidR="00807ADE" w:rsidRPr="00D277E5" w:rsidRDefault="00E168C5" w:rsidP="00077120">
            <w:pPr>
              <w:spacing w:after="240"/>
            </w:pPr>
            <w:r w:rsidRPr="00D277E5">
              <w:t>Each student says one word to build a story.</w:t>
            </w:r>
            <w:r w:rsidRPr="00D277E5">
              <w:br/>
              <w:t>→ 'Once / there / was / a / flying / dog…' – it gets absurd quickly!</w:t>
            </w:r>
          </w:p>
        </w:tc>
        <w:tc>
          <w:tcPr>
            <w:tcW w:w="5339" w:type="dxa"/>
            <w:vAlign w:val="center"/>
          </w:tcPr>
          <w:p w14:paraId="0F63CCDD" w14:textId="77777777" w:rsidR="00E168C5" w:rsidRPr="00D277E5" w:rsidRDefault="00E168C5" w:rsidP="00FD326C">
            <w:pPr>
              <w:pStyle w:val="Cmsor2"/>
              <w:keepNext w:val="0"/>
              <w:keepLines w:val="0"/>
              <w:spacing w:before="0" w:after="240"/>
              <w:rPr>
                <w:sz w:val="28"/>
                <w:szCs w:val="28"/>
              </w:rPr>
            </w:pPr>
            <w:r w:rsidRPr="00D277E5">
              <w:rPr>
                <w:rFonts w:ascii="Segoe UI Emoji" w:hAnsi="Segoe UI Emoji" w:cs="Segoe UI Emoji"/>
                <w:sz w:val="28"/>
                <w:szCs w:val="28"/>
              </w:rPr>
              <w:t>🧠</w:t>
            </w:r>
            <w:r w:rsidRPr="00D277E5">
              <w:rPr>
                <w:sz w:val="28"/>
                <w:szCs w:val="28"/>
              </w:rPr>
              <w:t xml:space="preserve"> What Did You Learn Today?</w:t>
            </w:r>
          </w:p>
          <w:p w14:paraId="37A95C8F" w14:textId="595BF64E" w:rsidR="00807ADE" w:rsidRPr="00D277E5" w:rsidRDefault="00E168C5" w:rsidP="00077120">
            <w:pPr>
              <w:spacing w:after="240"/>
            </w:pPr>
            <w:r w:rsidRPr="00D277E5">
              <w:t>Each student says (or mimes!) one thing they learnt today.</w:t>
            </w:r>
            <w:r w:rsidRPr="00D277E5">
              <w:br/>
              <w:t>→ Great for reflection or exit tickets.</w:t>
            </w:r>
          </w:p>
        </w:tc>
      </w:tr>
      <w:tr w:rsidR="00807ADE" w:rsidRPr="00D277E5" w14:paraId="326BB361" w14:textId="77777777" w:rsidTr="00077120">
        <w:trPr>
          <w:trHeight w:val="3402"/>
        </w:trPr>
        <w:tc>
          <w:tcPr>
            <w:tcW w:w="5339" w:type="dxa"/>
            <w:vAlign w:val="center"/>
          </w:tcPr>
          <w:p w14:paraId="71C5C5B7" w14:textId="77777777" w:rsidR="00203310" w:rsidRPr="00D277E5" w:rsidRDefault="00203310" w:rsidP="00FD326C">
            <w:pPr>
              <w:pStyle w:val="Cmsor2"/>
              <w:keepNext w:val="0"/>
              <w:keepLines w:val="0"/>
              <w:spacing w:before="0" w:after="240"/>
              <w:rPr>
                <w:sz w:val="28"/>
                <w:szCs w:val="28"/>
              </w:rPr>
            </w:pPr>
            <w:r w:rsidRPr="00D277E5">
              <w:rPr>
                <w:rFonts w:ascii="Segoe UI Emoji" w:hAnsi="Segoe UI Emoji" w:cs="Segoe UI Emoji"/>
                <w:sz w:val="28"/>
                <w:szCs w:val="28"/>
              </w:rPr>
              <w:t>🎬</w:t>
            </w:r>
            <w:r w:rsidRPr="00D277E5">
              <w:rPr>
                <w:sz w:val="28"/>
                <w:szCs w:val="28"/>
              </w:rPr>
              <w:t xml:space="preserve"> Emoji Recap</w:t>
            </w:r>
          </w:p>
          <w:p w14:paraId="6F3630BB" w14:textId="2E3EF8CE" w:rsidR="00807ADE" w:rsidRPr="00D277E5" w:rsidRDefault="00203310" w:rsidP="00077120">
            <w:pPr>
              <w:spacing w:after="240"/>
            </w:pPr>
            <w:r w:rsidRPr="00D277E5">
              <w:t>Students draw or mime an emoji to sum up the lesson.</w:t>
            </w:r>
            <w:r w:rsidRPr="00D277E5">
              <w:br/>
              <w:t>→ Others guess or explain their choice.</w:t>
            </w:r>
          </w:p>
        </w:tc>
        <w:tc>
          <w:tcPr>
            <w:tcW w:w="5339" w:type="dxa"/>
            <w:vAlign w:val="center"/>
          </w:tcPr>
          <w:p w14:paraId="7163624A" w14:textId="77777777" w:rsidR="00203310" w:rsidRPr="00D277E5" w:rsidRDefault="00203310" w:rsidP="00FD326C">
            <w:pPr>
              <w:pStyle w:val="Cmsor2"/>
              <w:keepNext w:val="0"/>
              <w:keepLines w:val="0"/>
              <w:spacing w:before="0" w:after="240"/>
              <w:rPr>
                <w:sz w:val="28"/>
                <w:szCs w:val="28"/>
              </w:rPr>
            </w:pPr>
            <w:r w:rsidRPr="00D277E5">
              <w:rPr>
                <w:rFonts w:ascii="Segoe UI Emoji" w:hAnsi="Segoe UI Emoji" w:cs="Segoe UI Emoji"/>
                <w:sz w:val="28"/>
                <w:szCs w:val="28"/>
              </w:rPr>
              <w:t>💬</w:t>
            </w:r>
            <w:r w:rsidRPr="00D277E5">
              <w:rPr>
                <w:sz w:val="28"/>
                <w:szCs w:val="28"/>
              </w:rPr>
              <w:t xml:space="preserve"> Mic Drop</w:t>
            </w:r>
          </w:p>
          <w:p w14:paraId="0CF8734B" w14:textId="13B52594" w:rsidR="00807ADE" w:rsidRPr="00D277E5" w:rsidRDefault="00203310" w:rsidP="00077120">
            <w:pPr>
              <w:spacing w:after="240"/>
            </w:pPr>
            <w:r w:rsidRPr="00D277E5">
              <w:t>Each student says one cool, funny, or useful sentence from today.</w:t>
            </w:r>
            <w:r w:rsidRPr="00D277E5">
              <w:br/>
              <w:t>→ Perfect final moment.</w:t>
            </w:r>
          </w:p>
        </w:tc>
      </w:tr>
      <w:tr w:rsidR="00807ADE" w:rsidRPr="00D277E5" w14:paraId="54012E74" w14:textId="77777777" w:rsidTr="00077120">
        <w:trPr>
          <w:trHeight w:val="3402"/>
        </w:trPr>
        <w:tc>
          <w:tcPr>
            <w:tcW w:w="5339" w:type="dxa"/>
            <w:vAlign w:val="center"/>
          </w:tcPr>
          <w:p w14:paraId="674C238F" w14:textId="77777777" w:rsidR="00203310" w:rsidRPr="00D277E5" w:rsidRDefault="00203310" w:rsidP="00FD326C">
            <w:pPr>
              <w:pStyle w:val="Cmsor2"/>
              <w:keepNext w:val="0"/>
              <w:keepLines w:val="0"/>
              <w:spacing w:before="0" w:after="240"/>
              <w:rPr>
                <w:sz w:val="28"/>
                <w:szCs w:val="28"/>
              </w:rPr>
            </w:pPr>
            <w:r w:rsidRPr="00D277E5">
              <w:rPr>
                <w:rFonts w:ascii="Segoe UI Emoji" w:hAnsi="Segoe UI Emoji" w:cs="Segoe UI Emoji"/>
                <w:sz w:val="28"/>
                <w:szCs w:val="28"/>
              </w:rPr>
              <w:lastRenderedPageBreak/>
              <w:t>🧃</w:t>
            </w:r>
            <w:r w:rsidRPr="00D277E5">
              <w:rPr>
                <w:sz w:val="28"/>
                <w:szCs w:val="28"/>
              </w:rPr>
              <w:t xml:space="preserve"> This is not a pen...</w:t>
            </w:r>
          </w:p>
          <w:p w14:paraId="68CD4D61" w14:textId="2888D596" w:rsidR="00807ADE" w:rsidRPr="00D277E5" w:rsidRDefault="00203310" w:rsidP="00077120">
            <w:pPr>
              <w:spacing w:after="240"/>
            </w:pPr>
            <w:r w:rsidRPr="00D277E5">
              <w:t>Hold up an object and say it's something else ('This is a banana!').</w:t>
            </w:r>
            <w:r w:rsidRPr="00D277E5">
              <w:br/>
              <w:t>→ Students continue inventing silly replacements.</w:t>
            </w:r>
          </w:p>
        </w:tc>
        <w:tc>
          <w:tcPr>
            <w:tcW w:w="5339" w:type="dxa"/>
            <w:vAlign w:val="center"/>
          </w:tcPr>
          <w:p w14:paraId="5C067055" w14:textId="77777777" w:rsidR="00203310" w:rsidRPr="00D277E5" w:rsidRDefault="00203310" w:rsidP="00FD326C">
            <w:pPr>
              <w:pStyle w:val="Cmsor2"/>
              <w:keepNext w:val="0"/>
              <w:keepLines w:val="0"/>
              <w:spacing w:before="0" w:after="240"/>
              <w:rPr>
                <w:sz w:val="28"/>
                <w:szCs w:val="28"/>
              </w:rPr>
            </w:pPr>
            <w:r w:rsidRPr="00D277E5">
              <w:rPr>
                <w:rFonts w:ascii="Segoe UI Emoji" w:hAnsi="Segoe UI Emoji" w:cs="Segoe UI Emoji"/>
                <w:sz w:val="28"/>
                <w:szCs w:val="28"/>
              </w:rPr>
              <w:t>👀</w:t>
            </w:r>
            <w:r w:rsidRPr="00D277E5">
              <w:rPr>
                <w:sz w:val="28"/>
                <w:szCs w:val="28"/>
              </w:rPr>
              <w:t xml:space="preserve"> Spot the Lie</w:t>
            </w:r>
          </w:p>
          <w:p w14:paraId="271E6479" w14:textId="254F57DA" w:rsidR="00807ADE" w:rsidRPr="00D277E5" w:rsidRDefault="00203310" w:rsidP="00077120">
            <w:pPr>
              <w:spacing w:after="240"/>
            </w:pPr>
            <w:r w:rsidRPr="00D277E5">
              <w:t>Students say 3 things from the lesson – 2 true, 1 false.</w:t>
            </w:r>
            <w:r w:rsidRPr="00D277E5">
              <w:br/>
              <w:t>→ Class guesses the lie.</w:t>
            </w:r>
          </w:p>
        </w:tc>
      </w:tr>
      <w:tr w:rsidR="00807ADE" w:rsidRPr="00D277E5" w14:paraId="1A07C05B" w14:textId="77777777" w:rsidTr="00077120">
        <w:trPr>
          <w:trHeight w:val="3402"/>
        </w:trPr>
        <w:tc>
          <w:tcPr>
            <w:tcW w:w="5339" w:type="dxa"/>
            <w:vAlign w:val="center"/>
          </w:tcPr>
          <w:p w14:paraId="259188D6" w14:textId="77777777" w:rsidR="00203310" w:rsidRPr="00D277E5" w:rsidRDefault="00203310" w:rsidP="00FD326C">
            <w:pPr>
              <w:pStyle w:val="Cmsor2"/>
              <w:keepNext w:val="0"/>
              <w:keepLines w:val="0"/>
              <w:spacing w:before="0" w:after="240"/>
              <w:rPr>
                <w:sz w:val="28"/>
                <w:szCs w:val="28"/>
              </w:rPr>
            </w:pPr>
            <w:r w:rsidRPr="00D277E5">
              <w:rPr>
                <w:rFonts w:ascii="Segoe UI Emoji" w:hAnsi="Segoe UI Emoji" w:cs="Segoe UI Emoji"/>
                <w:sz w:val="28"/>
                <w:szCs w:val="28"/>
              </w:rPr>
              <w:t>🌀</w:t>
            </w:r>
            <w:r w:rsidRPr="00D277E5">
              <w:rPr>
                <w:sz w:val="28"/>
                <w:szCs w:val="28"/>
              </w:rPr>
              <w:t xml:space="preserve"> Alphabet Challenge</w:t>
            </w:r>
          </w:p>
          <w:p w14:paraId="4C5FF055" w14:textId="06945196" w:rsidR="00807ADE" w:rsidRPr="00D277E5" w:rsidRDefault="00203310" w:rsidP="00077120">
            <w:pPr>
              <w:spacing w:after="240"/>
            </w:pPr>
            <w:r w:rsidRPr="00D277E5">
              <w:t>Pick a topic (e.g. food). Go around A–Z: 'apple, banana, cake…'</w:t>
            </w:r>
            <w:r w:rsidRPr="00D277E5">
              <w:br/>
              <w:t>→ Great filler, adaptable to any topic.</w:t>
            </w:r>
          </w:p>
        </w:tc>
        <w:tc>
          <w:tcPr>
            <w:tcW w:w="5339" w:type="dxa"/>
            <w:vAlign w:val="center"/>
          </w:tcPr>
          <w:p w14:paraId="3B1C89F4" w14:textId="56B1967C" w:rsidR="00BD580B" w:rsidRPr="00D277E5" w:rsidRDefault="00871002" w:rsidP="00FD326C">
            <w:pPr>
              <w:pStyle w:val="Cmsor2"/>
              <w:keepNext w:val="0"/>
              <w:keepLines w:val="0"/>
              <w:spacing w:before="0" w:after="240"/>
              <w:rPr>
                <w:sz w:val="28"/>
                <w:szCs w:val="28"/>
              </w:rPr>
            </w:pPr>
            <w:r>
              <w:rPr>
                <w:rFonts w:ascii="Segoe UI Emoji" w:hAnsi="Segoe UI Emoji"/>
                <w:sz w:val="28"/>
                <w:szCs w:val="28"/>
              </w:rPr>
              <w:t>🫠</w:t>
            </w:r>
            <w:r w:rsidR="00BD580B" w:rsidRPr="00D277E5">
              <w:rPr>
                <w:sz w:val="28"/>
                <w:szCs w:val="28"/>
              </w:rPr>
              <w:t>Pass the Sentence</w:t>
            </w:r>
          </w:p>
          <w:p w14:paraId="1793BEB4" w14:textId="78140B81" w:rsidR="00807ADE" w:rsidRPr="00D277E5" w:rsidRDefault="00BD580B" w:rsidP="00077120">
            <w:pPr>
              <w:spacing w:after="240"/>
            </w:pPr>
            <w:r w:rsidRPr="00D277E5">
              <w:t>Start with a basic sentence ('I like coffee.').</w:t>
            </w:r>
            <w:r w:rsidRPr="00D277E5">
              <w:br/>
              <w:t>→ Each student adds or changes one word: 'I like strong coffee in the morning.'</w:t>
            </w:r>
          </w:p>
        </w:tc>
      </w:tr>
      <w:tr w:rsidR="00BD580B" w:rsidRPr="00D277E5" w14:paraId="3226D5BD" w14:textId="77777777" w:rsidTr="00077120">
        <w:trPr>
          <w:cantSplit/>
          <w:trHeight w:val="3402"/>
        </w:trPr>
        <w:tc>
          <w:tcPr>
            <w:tcW w:w="5339" w:type="dxa"/>
            <w:vAlign w:val="center"/>
          </w:tcPr>
          <w:p w14:paraId="62AAC76C" w14:textId="77777777" w:rsidR="00BD580B" w:rsidRPr="00D277E5" w:rsidRDefault="00BD580B" w:rsidP="00FD326C">
            <w:pPr>
              <w:pStyle w:val="Cmsor2"/>
              <w:keepNext w:val="0"/>
              <w:keepLines w:val="0"/>
              <w:spacing w:before="0" w:after="240"/>
              <w:rPr>
                <w:sz w:val="28"/>
                <w:szCs w:val="28"/>
              </w:rPr>
            </w:pPr>
            <w:r w:rsidRPr="00D277E5">
              <w:rPr>
                <w:rFonts w:ascii="Segoe UI Emoji" w:hAnsi="Segoe UI Emoji" w:cs="Segoe UI Emoji"/>
                <w:sz w:val="28"/>
                <w:szCs w:val="28"/>
              </w:rPr>
              <w:t>📦</w:t>
            </w:r>
            <w:r w:rsidRPr="00D277E5">
              <w:rPr>
                <w:sz w:val="28"/>
                <w:szCs w:val="28"/>
              </w:rPr>
              <w:t xml:space="preserve"> One-word Goodbye</w:t>
            </w:r>
          </w:p>
          <w:p w14:paraId="7F3C21F1" w14:textId="6D35255F" w:rsidR="00BD580B" w:rsidRPr="00D277E5" w:rsidRDefault="00BD580B" w:rsidP="00077120">
            <w:pPr>
              <w:spacing w:after="240"/>
            </w:pPr>
            <w:r w:rsidRPr="00D277E5">
              <w:t>Each student says a word that sums up their mood or takeaway: 'happy', 'tired', 'confused'…</w:t>
            </w:r>
            <w:r w:rsidRPr="00D277E5">
              <w:br/>
              <w:t>→ Quick and thoughtful wrap-up.</w:t>
            </w:r>
          </w:p>
        </w:tc>
        <w:tc>
          <w:tcPr>
            <w:tcW w:w="5339" w:type="dxa"/>
            <w:vAlign w:val="center"/>
          </w:tcPr>
          <w:p w14:paraId="262EB3F2" w14:textId="67F401AD" w:rsidR="00557B01" w:rsidRPr="00557B01" w:rsidRDefault="00557B01" w:rsidP="00FD326C">
            <w:pPr>
              <w:pStyle w:val="Cmsor2"/>
              <w:keepNext w:val="0"/>
              <w:keepLines w:val="0"/>
              <w:spacing w:before="0" w:after="240"/>
              <w:rPr>
                <w:sz w:val="28"/>
                <w:szCs w:val="28"/>
              </w:rPr>
            </w:pPr>
            <w:r w:rsidRPr="00557B01">
              <w:rPr>
                <w:rFonts w:ascii="Segoe UI Emoji" w:hAnsi="Segoe UI Emoji" w:cs="Segoe UI Emoji"/>
                <w:sz w:val="28"/>
                <w:szCs w:val="28"/>
              </w:rPr>
              <w:t>🎯</w:t>
            </w:r>
            <w:r w:rsidRPr="00557B01">
              <w:rPr>
                <w:sz w:val="28"/>
                <w:szCs w:val="28"/>
              </w:rPr>
              <w:t xml:space="preserve"> </w:t>
            </w:r>
            <w:r w:rsidR="008F10C8" w:rsidRPr="00D277E5">
              <w:rPr>
                <w:sz w:val="28"/>
                <w:szCs w:val="28"/>
              </w:rPr>
              <w:t>Sit down</w:t>
            </w:r>
            <w:r w:rsidRPr="00557B01">
              <w:rPr>
                <w:sz w:val="28"/>
                <w:szCs w:val="28"/>
              </w:rPr>
              <w:t xml:space="preserve"> If…</w:t>
            </w:r>
          </w:p>
          <w:p w14:paraId="68BA0A9A" w14:textId="1AD258BA" w:rsidR="00557B01" w:rsidRPr="00557B01" w:rsidRDefault="008F10C8" w:rsidP="00077120">
            <w:pPr>
              <w:pStyle w:val="Cmsor2"/>
              <w:keepNext w:val="0"/>
              <w:keepLines w:val="0"/>
              <w:spacing w:before="0"/>
              <w:rPr>
                <w:rFonts w:ascii="Calibri" w:eastAsiaTheme="minorEastAsia" w:hAnsi="Calibri" w:cstheme="minorBidi"/>
                <w:b w:val="0"/>
                <w:bCs w:val="0"/>
                <w:color w:val="auto"/>
                <w:sz w:val="22"/>
                <w:szCs w:val="22"/>
              </w:rPr>
            </w:pPr>
            <w:r w:rsidRPr="00D277E5">
              <w:rPr>
                <w:rFonts w:ascii="Calibri" w:eastAsiaTheme="minorEastAsia" w:hAnsi="Calibri" w:cstheme="minorBidi"/>
                <w:b w:val="0"/>
                <w:bCs w:val="0"/>
                <w:color w:val="auto"/>
                <w:sz w:val="22"/>
                <w:szCs w:val="22"/>
              </w:rPr>
              <w:t>T says sentences; Ss sit down if it’s true for them</w:t>
            </w:r>
            <w:r w:rsidR="00557B01" w:rsidRPr="00557B01">
              <w:rPr>
                <w:rFonts w:ascii="Calibri" w:eastAsiaTheme="minorEastAsia" w:hAnsi="Calibri" w:cstheme="minorBidi"/>
                <w:b w:val="0"/>
                <w:bCs w:val="0"/>
                <w:color w:val="auto"/>
                <w:sz w:val="22"/>
                <w:szCs w:val="22"/>
              </w:rPr>
              <w:t>.</w:t>
            </w:r>
            <w:r w:rsidR="00557B01" w:rsidRPr="00557B01">
              <w:rPr>
                <w:rFonts w:ascii="Calibri" w:eastAsiaTheme="minorEastAsia" w:hAnsi="Calibri" w:cstheme="minorBidi"/>
                <w:b w:val="0"/>
                <w:bCs w:val="0"/>
                <w:color w:val="auto"/>
                <w:sz w:val="22"/>
                <w:szCs w:val="22"/>
              </w:rPr>
              <w:br/>
              <w:t xml:space="preserve">– </w:t>
            </w:r>
            <w:r w:rsidRPr="00D277E5">
              <w:rPr>
                <w:rFonts w:ascii="Calibri" w:eastAsiaTheme="minorEastAsia" w:hAnsi="Calibri" w:cstheme="minorBidi"/>
                <w:b w:val="0"/>
                <w:bCs w:val="0"/>
                <w:color w:val="auto"/>
                <w:sz w:val="22"/>
                <w:szCs w:val="22"/>
              </w:rPr>
              <w:t>Sit down</w:t>
            </w:r>
            <w:r w:rsidR="00557B01" w:rsidRPr="00557B01">
              <w:rPr>
                <w:rFonts w:ascii="Calibri" w:eastAsiaTheme="minorEastAsia" w:hAnsi="Calibri" w:cstheme="minorBidi"/>
                <w:b w:val="0"/>
                <w:bCs w:val="0"/>
                <w:color w:val="auto"/>
                <w:sz w:val="22"/>
                <w:szCs w:val="22"/>
              </w:rPr>
              <w:t xml:space="preserve"> if you have a dog!</w:t>
            </w:r>
            <w:r w:rsidR="00557B01" w:rsidRPr="00557B01">
              <w:rPr>
                <w:rFonts w:ascii="Calibri" w:eastAsiaTheme="minorEastAsia" w:hAnsi="Calibri" w:cstheme="minorBidi"/>
                <w:b w:val="0"/>
                <w:bCs w:val="0"/>
                <w:color w:val="auto"/>
                <w:sz w:val="22"/>
                <w:szCs w:val="22"/>
              </w:rPr>
              <w:br/>
              <w:t xml:space="preserve">– </w:t>
            </w:r>
            <w:r w:rsidRPr="00D277E5">
              <w:rPr>
                <w:rFonts w:ascii="Calibri" w:eastAsiaTheme="minorEastAsia" w:hAnsi="Calibri" w:cstheme="minorBidi"/>
                <w:b w:val="0"/>
                <w:bCs w:val="0"/>
                <w:color w:val="auto"/>
                <w:sz w:val="22"/>
                <w:szCs w:val="22"/>
              </w:rPr>
              <w:t>Sit down if</w:t>
            </w:r>
            <w:r w:rsidR="00557B01" w:rsidRPr="00557B01">
              <w:rPr>
                <w:rFonts w:ascii="Calibri" w:eastAsiaTheme="minorEastAsia" w:hAnsi="Calibri" w:cstheme="minorBidi"/>
                <w:b w:val="0"/>
                <w:bCs w:val="0"/>
                <w:color w:val="auto"/>
                <w:sz w:val="22"/>
                <w:szCs w:val="22"/>
              </w:rPr>
              <w:t xml:space="preserve"> you like pizza with pineapple.</w:t>
            </w:r>
          </w:p>
          <w:p w14:paraId="44359EEB" w14:textId="1C89E013" w:rsidR="00557B01" w:rsidRPr="00D277E5" w:rsidRDefault="00557B01" w:rsidP="00077120">
            <w:pPr>
              <w:pStyle w:val="Cmsor2"/>
              <w:keepNext w:val="0"/>
              <w:keepLines w:val="0"/>
              <w:rPr>
                <w:rFonts w:ascii="Calibri" w:eastAsiaTheme="minorEastAsia" w:hAnsi="Calibri" w:cstheme="minorBidi"/>
                <w:b w:val="0"/>
                <w:bCs w:val="0"/>
                <w:color w:val="auto"/>
                <w:sz w:val="22"/>
                <w:szCs w:val="22"/>
              </w:rPr>
            </w:pPr>
            <w:r w:rsidRPr="00557B01">
              <w:rPr>
                <w:rFonts w:ascii="Segoe UI Emoji" w:eastAsiaTheme="minorEastAsia" w:hAnsi="Segoe UI Emoji" w:cs="Segoe UI Emoji"/>
                <w:b w:val="0"/>
                <w:bCs w:val="0"/>
                <w:color w:val="auto"/>
                <w:sz w:val="22"/>
                <w:szCs w:val="22"/>
              </w:rPr>
              <w:t>➡️</w:t>
            </w:r>
            <w:r w:rsidRPr="00557B01">
              <w:rPr>
                <w:rFonts w:ascii="Calibri" w:eastAsiaTheme="minorEastAsia" w:hAnsi="Calibri" w:cstheme="minorBidi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="008F10C8" w:rsidRPr="00D277E5">
              <w:rPr>
                <w:rFonts w:ascii="Calibri" w:eastAsiaTheme="minorEastAsia" w:hAnsi="Calibri" w:cstheme="minorBidi"/>
                <w:b w:val="0"/>
                <w:bCs w:val="0"/>
                <w:color w:val="auto"/>
                <w:sz w:val="22"/>
                <w:szCs w:val="22"/>
              </w:rPr>
              <w:t>Can ask further Qs</w:t>
            </w:r>
            <w:r w:rsidRPr="00557B01">
              <w:rPr>
                <w:rFonts w:ascii="Calibri" w:eastAsiaTheme="minorEastAsia" w:hAnsi="Calibri" w:cstheme="minorBidi"/>
                <w:b w:val="0"/>
                <w:bCs w:val="0"/>
                <w:color w:val="auto"/>
                <w:sz w:val="22"/>
                <w:szCs w:val="22"/>
              </w:rPr>
              <w:t xml:space="preserve">: "Why did you </w:t>
            </w:r>
            <w:r w:rsidR="008F10C8" w:rsidRPr="00D277E5">
              <w:rPr>
                <w:rFonts w:ascii="Calibri" w:eastAsiaTheme="minorEastAsia" w:hAnsi="Calibri" w:cstheme="minorBidi"/>
                <w:b w:val="0"/>
                <w:bCs w:val="0"/>
                <w:color w:val="auto"/>
                <w:sz w:val="22"/>
                <w:szCs w:val="22"/>
              </w:rPr>
              <w:t>sit down</w:t>
            </w:r>
            <w:r w:rsidRPr="00557B01">
              <w:rPr>
                <w:rFonts w:ascii="Calibri" w:eastAsiaTheme="minorEastAsia" w:hAnsi="Calibri" w:cstheme="minorBidi"/>
                <w:b w:val="0"/>
                <w:bCs w:val="0"/>
                <w:color w:val="auto"/>
                <w:sz w:val="22"/>
                <w:szCs w:val="22"/>
              </w:rPr>
              <w:t>?"</w:t>
            </w:r>
          </w:p>
          <w:p w14:paraId="40EF29E4" w14:textId="0C3DA05F" w:rsidR="00BD580B" w:rsidRPr="00D277E5" w:rsidRDefault="00AF1569" w:rsidP="00077120">
            <w:pPr>
              <w:spacing w:after="240"/>
            </w:pPr>
            <w:r w:rsidRPr="00557B01">
              <w:rPr>
                <w:rFonts w:ascii="Segoe UI Emoji" w:hAnsi="Segoe UI Emoji" w:cs="Segoe UI Emoji"/>
                <w:b/>
                <w:bCs/>
              </w:rPr>
              <w:t>➡️</w:t>
            </w:r>
            <w:r w:rsidRPr="00D277E5">
              <w:rPr>
                <w:rFonts w:ascii="Segoe UI Emoji" w:hAnsi="Segoe UI Emoji" w:cs="Segoe UI Emoji"/>
                <w:b/>
                <w:bCs/>
              </w:rPr>
              <w:t xml:space="preserve"> </w:t>
            </w:r>
            <w:r w:rsidRPr="00D277E5">
              <w:t>A S can come out to say the sentences.</w:t>
            </w:r>
          </w:p>
        </w:tc>
      </w:tr>
      <w:tr w:rsidR="00E07D79" w:rsidRPr="00D277E5" w14:paraId="7F0CD242" w14:textId="77777777" w:rsidTr="00077120">
        <w:trPr>
          <w:trHeight w:val="3402"/>
        </w:trPr>
        <w:tc>
          <w:tcPr>
            <w:tcW w:w="5339" w:type="dxa"/>
            <w:vAlign w:val="center"/>
          </w:tcPr>
          <w:p w14:paraId="052EF541" w14:textId="77777777" w:rsidR="00E07D79" w:rsidRPr="00E07D79" w:rsidRDefault="00E07D79" w:rsidP="00FD326C">
            <w:pPr>
              <w:pStyle w:val="Cmsor2"/>
              <w:keepNext w:val="0"/>
              <w:keepLines w:val="0"/>
              <w:spacing w:before="0" w:after="240"/>
              <w:rPr>
                <w:sz w:val="28"/>
                <w:szCs w:val="28"/>
              </w:rPr>
            </w:pPr>
            <w:r w:rsidRPr="00E07D79">
              <w:rPr>
                <w:rFonts w:ascii="Segoe UI Emoji" w:hAnsi="Segoe UI Emoji" w:cs="Segoe UI Emoji"/>
                <w:sz w:val="28"/>
                <w:szCs w:val="28"/>
              </w:rPr>
              <w:t>🖼️</w:t>
            </w:r>
            <w:r w:rsidRPr="00E07D79">
              <w:rPr>
                <w:sz w:val="28"/>
                <w:szCs w:val="28"/>
              </w:rPr>
              <w:t xml:space="preserve"> Emoji story</w:t>
            </w:r>
          </w:p>
          <w:p w14:paraId="75836F17" w14:textId="56E0EB8A" w:rsidR="00E07D79" w:rsidRPr="00E07D79" w:rsidRDefault="00E07D79" w:rsidP="00077120">
            <w:pPr>
              <w:pStyle w:val="Cmsor2"/>
              <w:keepNext w:val="0"/>
              <w:keepLines w:val="0"/>
              <w:spacing w:before="0"/>
              <w:rPr>
                <w:rFonts w:ascii="Calibri" w:eastAsiaTheme="minorEastAsia" w:hAnsi="Calibri" w:cstheme="minorBidi"/>
                <w:b w:val="0"/>
                <w:bCs w:val="0"/>
                <w:color w:val="auto"/>
                <w:sz w:val="22"/>
                <w:szCs w:val="22"/>
              </w:rPr>
            </w:pPr>
            <w:r w:rsidRPr="00D277E5">
              <w:rPr>
                <w:rFonts w:ascii="Calibri" w:eastAsiaTheme="minorEastAsia" w:hAnsi="Calibri" w:cstheme="minorBidi"/>
                <w:b w:val="0"/>
                <w:bCs w:val="0"/>
                <w:color w:val="auto"/>
                <w:sz w:val="22"/>
                <w:szCs w:val="22"/>
              </w:rPr>
              <w:t>Show 3-4 emojis on the board / screen, Ss have to find out a story.</w:t>
            </w:r>
          </w:p>
          <w:p w14:paraId="0C3AEFD3" w14:textId="11DB9DCA" w:rsidR="00E07D79" w:rsidRPr="00D277E5" w:rsidRDefault="00E07D79" w:rsidP="00077120">
            <w:pPr>
              <w:pStyle w:val="Cmsor2"/>
              <w:keepNext w:val="0"/>
              <w:keepLines w:val="0"/>
              <w:spacing w:before="0"/>
              <w:rPr>
                <w:rFonts w:ascii="Calibri" w:eastAsiaTheme="minorEastAsia" w:hAnsi="Calibri" w:cstheme="minorBidi"/>
                <w:b w:val="0"/>
                <w:bCs w:val="0"/>
                <w:color w:val="auto"/>
                <w:sz w:val="22"/>
                <w:szCs w:val="22"/>
              </w:rPr>
            </w:pPr>
            <w:r w:rsidRPr="00E07D79">
              <w:rPr>
                <w:rFonts w:ascii="Segoe UI Emoji" w:eastAsiaTheme="minorEastAsia" w:hAnsi="Segoe UI Emoji" w:cs="Segoe UI Emoji"/>
                <w:b w:val="0"/>
                <w:bCs w:val="0"/>
                <w:color w:val="auto"/>
                <w:sz w:val="22"/>
                <w:szCs w:val="22"/>
              </w:rPr>
              <w:t>✈️🌧️😱🐒</w:t>
            </w:r>
            <w:r w:rsidRPr="00E07D79">
              <w:rPr>
                <w:rFonts w:ascii="Calibri" w:eastAsiaTheme="minorEastAsia" w:hAnsi="Calibri" w:cstheme="minorBidi"/>
                <w:b w:val="0"/>
                <w:bCs w:val="0"/>
                <w:color w:val="auto"/>
                <w:sz w:val="22"/>
                <w:szCs w:val="22"/>
              </w:rPr>
              <w:t xml:space="preserve"> → "You are on holiday, there's a storm, you scream, and a monkey steals your bag!"</w:t>
            </w:r>
          </w:p>
        </w:tc>
        <w:tc>
          <w:tcPr>
            <w:tcW w:w="5339" w:type="dxa"/>
            <w:vAlign w:val="center"/>
          </w:tcPr>
          <w:p w14:paraId="7DC5970C" w14:textId="77777777" w:rsidR="00412102" w:rsidRPr="00412102" w:rsidRDefault="00412102" w:rsidP="00FD326C">
            <w:pPr>
              <w:pStyle w:val="Cmsor2"/>
              <w:keepNext w:val="0"/>
              <w:keepLines w:val="0"/>
              <w:spacing w:before="0" w:after="240"/>
              <w:rPr>
                <w:sz w:val="28"/>
                <w:szCs w:val="28"/>
              </w:rPr>
            </w:pPr>
            <w:r w:rsidRPr="00412102">
              <w:rPr>
                <w:rFonts w:ascii="Segoe UI Emoji" w:hAnsi="Segoe UI Emoji" w:cs="Segoe UI Emoji"/>
                <w:sz w:val="28"/>
                <w:szCs w:val="28"/>
              </w:rPr>
              <w:t>💬</w:t>
            </w:r>
            <w:r w:rsidRPr="00412102">
              <w:rPr>
                <w:sz w:val="28"/>
                <w:szCs w:val="28"/>
              </w:rPr>
              <w:t xml:space="preserve"> "Wrong Answers Only!"</w:t>
            </w:r>
          </w:p>
          <w:p w14:paraId="2040ADB6" w14:textId="35FD8667" w:rsidR="00412102" w:rsidRPr="00412102" w:rsidRDefault="00412102" w:rsidP="00077120">
            <w:pPr>
              <w:pStyle w:val="Cmsor2"/>
              <w:keepNext w:val="0"/>
              <w:keepLines w:val="0"/>
              <w:spacing w:before="0"/>
              <w:rPr>
                <w:rFonts w:ascii="Calibri" w:eastAsiaTheme="minorEastAsia" w:hAnsi="Calibri" w:cstheme="minorBidi"/>
                <w:b w:val="0"/>
                <w:bCs w:val="0"/>
                <w:color w:val="auto"/>
                <w:sz w:val="22"/>
                <w:szCs w:val="22"/>
              </w:rPr>
            </w:pPr>
            <w:r w:rsidRPr="00D277E5">
              <w:rPr>
                <w:rFonts w:ascii="Calibri" w:eastAsiaTheme="minorEastAsia" w:hAnsi="Calibri" w:cstheme="minorBidi"/>
                <w:b w:val="0"/>
                <w:bCs w:val="0"/>
                <w:color w:val="auto"/>
                <w:sz w:val="22"/>
                <w:szCs w:val="22"/>
              </w:rPr>
              <w:t>Ask sg simple, but Ss can only give wrong answers</w:t>
            </w:r>
            <w:r w:rsidRPr="00412102">
              <w:rPr>
                <w:rFonts w:ascii="Calibri" w:eastAsiaTheme="minorEastAsia" w:hAnsi="Calibri" w:cstheme="minorBidi"/>
                <w:b w:val="0"/>
                <w:bCs w:val="0"/>
                <w:color w:val="auto"/>
                <w:sz w:val="22"/>
                <w:szCs w:val="22"/>
              </w:rPr>
              <w:t xml:space="preserve">. </w:t>
            </w:r>
            <w:r w:rsidRPr="00412102">
              <w:rPr>
                <w:rFonts w:ascii="Segoe UI Emoji" w:eastAsiaTheme="minorEastAsia" w:hAnsi="Segoe UI Emoji" w:cs="Segoe UI Emoji"/>
                <w:b w:val="0"/>
                <w:bCs w:val="0"/>
                <w:color w:val="auto"/>
                <w:sz w:val="22"/>
                <w:szCs w:val="22"/>
              </w:rPr>
              <w:t>😄</w:t>
            </w:r>
            <w:r w:rsidRPr="00412102">
              <w:rPr>
                <w:rFonts w:ascii="Calibri" w:eastAsiaTheme="minorEastAsia" w:hAnsi="Calibri" w:cstheme="minorBidi"/>
                <w:b w:val="0"/>
                <w:bCs w:val="0"/>
                <w:color w:val="auto"/>
                <w:sz w:val="22"/>
                <w:szCs w:val="22"/>
              </w:rPr>
              <w:br/>
              <w:t>– What do you eat for breakfast?</w:t>
            </w:r>
            <w:r w:rsidRPr="00412102">
              <w:rPr>
                <w:rFonts w:ascii="Calibri" w:eastAsiaTheme="minorEastAsia" w:hAnsi="Calibri" w:cstheme="minorBidi"/>
                <w:b w:val="0"/>
                <w:bCs w:val="0"/>
                <w:color w:val="auto"/>
                <w:sz w:val="22"/>
                <w:szCs w:val="22"/>
              </w:rPr>
              <w:br/>
            </w:r>
            <w:r w:rsidRPr="00412102">
              <w:rPr>
                <w:rFonts w:ascii="Segoe UI Emoji" w:eastAsiaTheme="minorEastAsia" w:hAnsi="Segoe UI Emoji" w:cs="Segoe UI Emoji"/>
                <w:b w:val="0"/>
                <w:bCs w:val="0"/>
                <w:color w:val="auto"/>
                <w:sz w:val="22"/>
                <w:szCs w:val="22"/>
              </w:rPr>
              <w:t>🧠</w:t>
            </w:r>
            <w:r w:rsidRPr="00412102">
              <w:rPr>
                <w:rFonts w:ascii="Calibri" w:eastAsiaTheme="minorEastAsia" w:hAnsi="Calibri" w:cstheme="minorBidi"/>
                <w:b w:val="0"/>
                <w:bCs w:val="0"/>
                <w:color w:val="auto"/>
                <w:sz w:val="22"/>
                <w:szCs w:val="22"/>
              </w:rPr>
              <w:t xml:space="preserve"> "Motor oil and batteries."</w:t>
            </w:r>
            <w:r w:rsidRPr="00412102">
              <w:rPr>
                <w:rFonts w:ascii="Calibri" w:eastAsiaTheme="minorEastAsia" w:hAnsi="Calibri" w:cstheme="minorBidi"/>
                <w:b w:val="0"/>
                <w:bCs w:val="0"/>
                <w:color w:val="auto"/>
                <w:sz w:val="22"/>
                <w:szCs w:val="22"/>
              </w:rPr>
              <w:br/>
              <w:t>– Where do you live?</w:t>
            </w:r>
            <w:r w:rsidRPr="00412102">
              <w:rPr>
                <w:rFonts w:ascii="Calibri" w:eastAsiaTheme="minorEastAsia" w:hAnsi="Calibri" w:cstheme="minorBidi"/>
                <w:b w:val="0"/>
                <w:bCs w:val="0"/>
                <w:color w:val="auto"/>
                <w:sz w:val="22"/>
                <w:szCs w:val="22"/>
              </w:rPr>
              <w:br/>
            </w:r>
            <w:r w:rsidRPr="00412102">
              <w:rPr>
                <w:rFonts w:ascii="Segoe UI Emoji" w:eastAsiaTheme="minorEastAsia" w:hAnsi="Segoe UI Emoji" w:cs="Segoe UI Emoji"/>
                <w:b w:val="0"/>
                <w:bCs w:val="0"/>
                <w:color w:val="auto"/>
                <w:sz w:val="22"/>
                <w:szCs w:val="22"/>
              </w:rPr>
              <w:t>💬</w:t>
            </w:r>
            <w:r w:rsidRPr="00412102">
              <w:rPr>
                <w:rFonts w:ascii="Calibri" w:eastAsiaTheme="minorEastAsia" w:hAnsi="Calibri" w:cstheme="minorBidi"/>
                <w:b w:val="0"/>
                <w:bCs w:val="0"/>
                <w:color w:val="auto"/>
                <w:sz w:val="22"/>
                <w:szCs w:val="22"/>
              </w:rPr>
              <w:t xml:space="preserve"> "Inside a shoe in Antarctica."</w:t>
            </w:r>
          </w:p>
          <w:p w14:paraId="4C0F390F" w14:textId="63274470" w:rsidR="00E07D79" w:rsidRPr="00D277E5" w:rsidRDefault="00412102" w:rsidP="00077120">
            <w:pPr>
              <w:pStyle w:val="Cmsor2"/>
              <w:keepNext w:val="0"/>
              <w:keepLines w:val="0"/>
              <w:spacing w:before="0" w:after="240"/>
              <w:rPr>
                <w:rFonts w:ascii="Segoe UI Emoji" w:hAnsi="Segoe UI Emoji" w:cs="Segoe UI Emoji"/>
              </w:rPr>
            </w:pPr>
            <w:r w:rsidRPr="00412102">
              <w:rPr>
                <w:rFonts w:ascii="Segoe UI Emoji" w:eastAsiaTheme="minorEastAsia" w:hAnsi="Segoe UI Emoji" w:cs="Segoe UI Emoji"/>
                <w:b w:val="0"/>
                <w:bCs w:val="0"/>
                <w:color w:val="auto"/>
                <w:sz w:val="22"/>
                <w:szCs w:val="22"/>
              </w:rPr>
              <w:t>➡️</w:t>
            </w:r>
            <w:r w:rsidRPr="00412102">
              <w:rPr>
                <w:rFonts w:ascii="Calibri" w:eastAsiaTheme="minorEastAsia" w:hAnsi="Calibri" w:cstheme="minorBidi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="001F206A" w:rsidRPr="00D277E5">
              <w:rPr>
                <w:rFonts w:ascii="Calibri" w:eastAsiaTheme="minorEastAsia" w:hAnsi="Calibri" w:cstheme="minorBidi"/>
                <w:b w:val="0"/>
                <w:bCs w:val="0"/>
                <w:color w:val="auto"/>
                <w:sz w:val="22"/>
                <w:szCs w:val="22"/>
              </w:rPr>
              <w:t>Funny &amp; creative, works well in pairs as well.</w:t>
            </w:r>
          </w:p>
        </w:tc>
      </w:tr>
      <w:tr w:rsidR="00E07D79" w:rsidRPr="00D277E5" w14:paraId="647971C2" w14:textId="77777777" w:rsidTr="00077120">
        <w:trPr>
          <w:trHeight w:val="3402"/>
        </w:trPr>
        <w:tc>
          <w:tcPr>
            <w:tcW w:w="5339" w:type="dxa"/>
            <w:vAlign w:val="center"/>
          </w:tcPr>
          <w:p w14:paraId="3F1FE433" w14:textId="77777777" w:rsidR="00CA26B5" w:rsidRPr="00CA26B5" w:rsidRDefault="00CA26B5" w:rsidP="00FD326C">
            <w:pPr>
              <w:pStyle w:val="Cmsor2"/>
              <w:keepNext w:val="0"/>
              <w:keepLines w:val="0"/>
              <w:spacing w:before="0" w:after="240"/>
              <w:rPr>
                <w:sz w:val="28"/>
                <w:szCs w:val="28"/>
              </w:rPr>
            </w:pPr>
            <w:r w:rsidRPr="00CA26B5">
              <w:rPr>
                <w:rFonts w:ascii="Segoe UI Emoji" w:hAnsi="Segoe UI Emoji" w:cs="Segoe UI Emoji"/>
                <w:sz w:val="28"/>
                <w:szCs w:val="28"/>
              </w:rPr>
              <w:lastRenderedPageBreak/>
              <w:t>🧳</w:t>
            </w:r>
            <w:r w:rsidRPr="00CA26B5">
              <w:rPr>
                <w:sz w:val="28"/>
                <w:szCs w:val="28"/>
              </w:rPr>
              <w:t xml:space="preserve"> 3 Things </w:t>
            </w:r>
            <w:proofErr w:type="gramStart"/>
            <w:r w:rsidRPr="00CA26B5">
              <w:rPr>
                <w:sz w:val="28"/>
                <w:szCs w:val="28"/>
              </w:rPr>
              <w:t>In</w:t>
            </w:r>
            <w:proofErr w:type="gramEnd"/>
            <w:r w:rsidRPr="00CA26B5">
              <w:rPr>
                <w:sz w:val="28"/>
                <w:szCs w:val="28"/>
              </w:rPr>
              <w:t xml:space="preserve"> Your Bag</w:t>
            </w:r>
          </w:p>
          <w:p w14:paraId="6D282723" w14:textId="77777777" w:rsidR="001304DE" w:rsidRPr="00D277E5" w:rsidRDefault="00CA26B5" w:rsidP="00077120">
            <w:pPr>
              <w:pStyle w:val="Cmsor2"/>
              <w:keepNext w:val="0"/>
              <w:keepLines w:val="0"/>
              <w:spacing w:before="0"/>
              <w:rPr>
                <w:rFonts w:ascii="Calibri" w:eastAsiaTheme="minorEastAsia" w:hAnsi="Calibri" w:cstheme="minorBidi"/>
                <w:b w:val="0"/>
                <w:bCs w:val="0"/>
                <w:color w:val="auto"/>
                <w:sz w:val="22"/>
                <w:szCs w:val="22"/>
              </w:rPr>
            </w:pPr>
            <w:r w:rsidRPr="00CA26B5">
              <w:rPr>
                <w:rFonts w:ascii="Calibri" w:eastAsiaTheme="minorEastAsia" w:hAnsi="Calibri" w:cstheme="minorBidi"/>
                <w:b w:val="0"/>
                <w:bCs w:val="0"/>
                <w:color w:val="auto"/>
                <w:sz w:val="22"/>
                <w:szCs w:val="22"/>
              </w:rPr>
              <w:t>"Imagine you're leaving for the weekend. You can take only 3 things."</w:t>
            </w:r>
          </w:p>
          <w:p w14:paraId="5039250D" w14:textId="77777777" w:rsidR="00E07D79" w:rsidRPr="00D277E5" w:rsidRDefault="00CA26B5" w:rsidP="00077120">
            <w:pPr>
              <w:pStyle w:val="Cmsor2"/>
              <w:keepNext w:val="0"/>
              <w:keepLines w:val="0"/>
              <w:spacing w:before="0"/>
              <w:rPr>
                <w:rFonts w:ascii="Calibri" w:eastAsiaTheme="minorEastAsia" w:hAnsi="Calibri" w:cstheme="minorBidi"/>
                <w:b w:val="0"/>
                <w:bCs w:val="0"/>
                <w:color w:val="auto"/>
                <w:sz w:val="22"/>
                <w:szCs w:val="22"/>
              </w:rPr>
            </w:pPr>
            <w:r w:rsidRPr="00CA26B5">
              <w:rPr>
                <w:rFonts w:ascii="Calibri" w:eastAsiaTheme="minorEastAsia" w:hAnsi="Calibri" w:cstheme="minorBidi"/>
                <w:b w:val="0"/>
                <w:bCs w:val="0"/>
                <w:color w:val="auto"/>
                <w:sz w:val="22"/>
                <w:szCs w:val="22"/>
              </w:rPr>
              <w:t>– "I’m taking a book, my toothbrush, and my cat."</w:t>
            </w:r>
          </w:p>
          <w:p w14:paraId="00648DAB" w14:textId="3577D1C6" w:rsidR="00D23349" w:rsidRPr="00D277E5" w:rsidRDefault="00D23349" w:rsidP="00077120">
            <w:pPr>
              <w:spacing w:after="240"/>
            </w:pPr>
            <w:r w:rsidRPr="00D277E5">
              <w:t xml:space="preserve">Good to practice: </w:t>
            </w:r>
            <w:proofErr w:type="spellStart"/>
            <w:r w:rsidRPr="00D277E5">
              <w:t>pr.cont</w:t>
            </w:r>
            <w:proofErr w:type="spellEnd"/>
            <w:r w:rsidRPr="00D277E5">
              <w:t>. for the future, nouns.</w:t>
            </w:r>
          </w:p>
        </w:tc>
        <w:tc>
          <w:tcPr>
            <w:tcW w:w="5339" w:type="dxa"/>
            <w:vAlign w:val="center"/>
          </w:tcPr>
          <w:p w14:paraId="09063290" w14:textId="77777777" w:rsidR="00072834" w:rsidRPr="00072834" w:rsidRDefault="00072834" w:rsidP="00FD326C">
            <w:pPr>
              <w:pStyle w:val="Cmsor2"/>
              <w:keepNext w:val="0"/>
              <w:keepLines w:val="0"/>
              <w:spacing w:before="0" w:after="240"/>
              <w:rPr>
                <w:sz w:val="28"/>
                <w:szCs w:val="28"/>
              </w:rPr>
            </w:pPr>
            <w:r w:rsidRPr="00072834">
              <w:rPr>
                <w:rFonts w:ascii="Segoe UI Emoji" w:hAnsi="Segoe UI Emoji" w:cs="Segoe UI Emoji"/>
                <w:sz w:val="28"/>
                <w:szCs w:val="28"/>
              </w:rPr>
              <w:t>🎭</w:t>
            </w:r>
            <w:r w:rsidRPr="00072834">
              <w:rPr>
                <w:sz w:val="28"/>
                <w:szCs w:val="28"/>
              </w:rPr>
              <w:t xml:space="preserve"> Quick Role Switch</w:t>
            </w:r>
          </w:p>
          <w:p w14:paraId="2C9B7F90" w14:textId="13B27849" w:rsidR="00E07D79" w:rsidRPr="00D277E5" w:rsidRDefault="00072834" w:rsidP="00077120">
            <w:pPr>
              <w:pStyle w:val="Cmsor2"/>
              <w:keepNext w:val="0"/>
              <w:keepLines w:val="0"/>
              <w:spacing w:before="0"/>
              <w:rPr>
                <w:rFonts w:ascii="Segoe UI Emoji" w:hAnsi="Segoe UI Emoji" w:cs="Segoe UI Emoji"/>
              </w:rPr>
            </w:pPr>
            <w:r w:rsidRPr="00072834">
              <w:rPr>
                <w:rFonts w:ascii="Calibri" w:eastAsiaTheme="minorEastAsia" w:hAnsi="Calibri" w:cstheme="minorBidi"/>
                <w:b w:val="0"/>
                <w:bCs w:val="0"/>
                <w:color w:val="auto"/>
                <w:sz w:val="22"/>
                <w:szCs w:val="22"/>
              </w:rPr>
              <w:t>"You’re the teacher for 2 minutes."</w:t>
            </w:r>
            <w:r w:rsidRPr="00072834">
              <w:rPr>
                <w:rFonts w:ascii="Calibri" w:eastAsiaTheme="minorEastAsia" w:hAnsi="Calibri" w:cstheme="minorBidi"/>
                <w:b w:val="0"/>
                <w:bCs w:val="0"/>
                <w:color w:val="auto"/>
                <w:sz w:val="22"/>
                <w:szCs w:val="22"/>
              </w:rPr>
              <w:br/>
              <w:t xml:space="preserve">– </w:t>
            </w:r>
            <w:r w:rsidR="00D23349" w:rsidRPr="00D277E5">
              <w:rPr>
                <w:rFonts w:ascii="Calibri" w:eastAsiaTheme="minorEastAsia" w:hAnsi="Calibri" w:cstheme="minorBidi"/>
                <w:b w:val="0"/>
                <w:bCs w:val="0"/>
                <w:color w:val="auto"/>
                <w:sz w:val="22"/>
                <w:szCs w:val="22"/>
              </w:rPr>
              <w:t>S has to ask some</w:t>
            </w:r>
            <w:r w:rsidR="0022573F" w:rsidRPr="00D277E5">
              <w:rPr>
                <w:rFonts w:ascii="Calibri" w:eastAsiaTheme="minorEastAsia" w:hAnsi="Calibri" w:cstheme="minorBidi"/>
                <w:b w:val="0"/>
                <w:bCs w:val="0"/>
                <w:color w:val="auto"/>
                <w:sz w:val="22"/>
                <w:szCs w:val="22"/>
              </w:rPr>
              <w:t xml:space="preserve"> Qs from the others.</w:t>
            </w:r>
            <w:r w:rsidRPr="00072834">
              <w:rPr>
                <w:rFonts w:ascii="Calibri" w:eastAsiaTheme="minorEastAsia" w:hAnsi="Calibri" w:cstheme="minorBidi"/>
                <w:b w:val="0"/>
                <w:bCs w:val="0"/>
                <w:color w:val="auto"/>
                <w:sz w:val="22"/>
                <w:szCs w:val="22"/>
              </w:rPr>
              <w:br/>
              <w:t>– "You are your best friend – introduce yourself"</w:t>
            </w:r>
            <w:r w:rsidRPr="00072834">
              <w:rPr>
                <w:rFonts w:ascii="Calibri" w:eastAsiaTheme="minorEastAsia" w:hAnsi="Calibri" w:cstheme="minorBidi"/>
                <w:b w:val="0"/>
                <w:bCs w:val="0"/>
                <w:color w:val="auto"/>
                <w:sz w:val="22"/>
                <w:szCs w:val="22"/>
              </w:rPr>
              <w:br/>
            </w:r>
            <w:r w:rsidRPr="00072834">
              <w:rPr>
                <w:rFonts w:ascii="Segoe UI Emoji" w:eastAsiaTheme="minorEastAsia" w:hAnsi="Segoe UI Emoji" w:cs="Segoe UI Emoji"/>
                <w:b w:val="0"/>
                <w:bCs w:val="0"/>
                <w:color w:val="auto"/>
                <w:sz w:val="22"/>
                <w:szCs w:val="22"/>
              </w:rPr>
              <w:t>➡️</w:t>
            </w:r>
            <w:r w:rsidRPr="00072834">
              <w:rPr>
                <w:rFonts w:ascii="Calibri" w:eastAsiaTheme="minorEastAsia" w:hAnsi="Calibri" w:cstheme="minorBidi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="0022573F" w:rsidRPr="00D277E5">
              <w:rPr>
                <w:rFonts w:ascii="Calibri" w:eastAsiaTheme="minorEastAsia" w:hAnsi="Calibri" w:cstheme="minorBidi"/>
                <w:b w:val="0"/>
                <w:bCs w:val="0"/>
                <w:color w:val="auto"/>
                <w:sz w:val="22"/>
                <w:szCs w:val="22"/>
              </w:rPr>
              <w:t>Funny &amp; works well in small groups.</w:t>
            </w:r>
          </w:p>
        </w:tc>
      </w:tr>
      <w:tr w:rsidR="00072834" w:rsidRPr="00D277E5" w14:paraId="3A5AAA74" w14:textId="77777777" w:rsidTr="00077120">
        <w:trPr>
          <w:trHeight w:val="3402"/>
        </w:trPr>
        <w:tc>
          <w:tcPr>
            <w:tcW w:w="5339" w:type="dxa"/>
            <w:vAlign w:val="center"/>
          </w:tcPr>
          <w:p w14:paraId="71B638AC" w14:textId="77777777" w:rsidR="00072834" w:rsidRPr="00072834" w:rsidRDefault="00072834" w:rsidP="00FD326C">
            <w:pPr>
              <w:pStyle w:val="Cmsor2"/>
              <w:keepNext w:val="0"/>
              <w:keepLines w:val="0"/>
              <w:spacing w:before="0" w:after="240"/>
              <w:rPr>
                <w:sz w:val="28"/>
                <w:szCs w:val="28"/>
              </w:rPr>
            </w:pPr>
            <w:r w:rsidRPr="00072834">
              <w:rPr>
                <w:rFonts w:ascii="Segoe UI Emoji" w:hAnsi="Segoe UI Emoji" w:cs="Segoe UI Emoji"/>
                <w:sz w:val="28"/>
                <w:szCs w:val="28"/>
              </w:rPr>
              <w:t>🔤</w:t>
            </w:r>
            <w:r w:rsidRPr="00072834">
              <w:rPr>
                <w:sz w:val="28"/>
                <w:szCs w:val="28"/>
              </w:rPr>
              <w:t xml:space="preserve"> Alphabet Challenge</w:t>
            </w:r>
          </w:p>
          <w:p w14:paraId="20DB4A16" w14:textId="48A4CE63" w:rsidR="00072834" w:rsidRPr="00D277E5" w:rsidRDefault="00072834" w:rsidP="00077120">
            <w:pPr>
              <w:pStyle w:val="Cmsor2"/>
              <w:keepNext w:val="0"/>
              <w:keepLines w:val="0"/>
              <w:spacing w:before="0"/>
              <w:rPr>
                <w:rFonts w:ascii="Segoe UI Emoji" w:hAnsi="Segoe UI Emoji" w:cs="Segoe UI Emoji"/>
              </w:rPr>
            </w:pPr>
            <w:r w:rsidRPr="00072834">
              <w:rPr>
                <w:rFonts w:ascii="Calibri" w:eastAsiaTheme="minorEastAsia" w:hAnsi="Calibri" w:cstheme="minorBidi"/>
                <w:b w:val="0"/>
                <w:bCs w:val="0"/>
                <w:color w:val="auto"/>
                <w:sz w:val="22"/>
                <w:szCs w:val="22"/>
              </w:rPr>
              <w:t>– "Give me a word that starts with M and is something you like."</w:t>
            </w:r>
            <w:r w:rsidRPr="00072834">
              <w:rPr>
                <w:rFonts w:ascii="Calibri" w:eastAsiaTheme="minorEastAsia" w:hAnsi="Calibri" w:cstheme="minorBidi"/>
                <w:b w:val="0"/>
                <w:bCs w:val="0"/>
                <w:color w:val="auto"/>
                <w:sz w:val="22"/>
                <w:szCs w:val="22"/>
              </w:rPr>
              <w:br/>
              <w:t xml:space="preserve">– Movement-friendly: </w:t>
            </w:r>
            <w:r w:rsidR="00FD05DA" w:rsidRPr="00D277E5">
              <w:rPr>
                <w:rFonts w:ascii="Calibri" w:eastAsiaTheme="minorEastAsia" w:hAnsi="Calibri" w:cstheme="minorBidi"/>
                <w:b w:val="0"/>
                <w:bCs w:val="0"/>
                <w:color w:val="auto"/>
                <w:sz w:val="22"/>
                <w:szCs w:val="22"/>
              </w:rPr>
              <w:t>they can throw a ball with the different letters.</w:t>
            </w:r>
          </w:p>
        </w:tc>
        <w:tc>
          <w:tcPr>
            <w:tcW w:w="5339" w:type="dxa"/>
            <w:vAlign w:val="center"/>
          </w:tcPr>
          <w:p w14:paraId="7FD6D58C" w14:textId="77777777" w:rsidR="00351D6E" w:rsidRPr="00351D6E" w:rsidRDefault="00351D6E" w:rsidP="00FD326C">
            <w:pPr>
              <w:pStyle w:val="Cmsor2"/>
              <w:keepNext w:val="0"/>
              <w:keepLines w:val="0"/>
              <w:spacing w:before="0" w:after="240"/>
              <w:rPr>
                <w:sz w:val="28"/>
                <w:szCs w:val="28"/>
              </w:rPr>
            </w:pPr>
            <w:r w:rsidRPr="00351D6E">
              <w:rPr>
                <w:rFonts w:ascii="Segoe UI Emoji" w:hAnsi="Segoe UI Emoji" w:cs="Segoe UI Emoji"/>
                <w:sz w:val="28"/>
                <w:szCs w:val="28"/>
              </w:rPr>
              <w:t>🤝</w:t>
            </w:r>
            <w:r w:rsidRPr="00351D6E">
              <w:rPr>
                <w:sz w:val="28"/>
                <w:szCs w:val="28"/>
              </w:rPr>
              <w:t xml:space="preserve"> Speed Chat</w:t>
            </w:r>
          </w:p>
          <w:p w14:paraId="17B5F3E7" w14:textId="749F45FB" w:rsidR="00072834" w:rsidRPr="00D277E5" w:rsidRDefault="00351D6E" w:rsidP="00077120">
            <w:pPr>
              <w:pStyle w:val="Cmsor2"/>
              <w:keepNext w:val="0"/>
              <w:keepLines w:val="0"/>
              <w:spacing w:before="0" w:after="240"/>
              <w:rPr>
                <w:rFonts w:ascii="Segoe UI Emoji" w:hAnsi="Segoe UI Emoji" w:cs="Segoe UI Emoji"/>
              </w:rPr>
            </w:pPr>
            <w:r w:rsidRPr="00351D6E">
              <w:rPr>
                <w:rFonts w:ascii="Calibri" w:eastAsiaTheme="minorEastAsia" w:hAnsi="Calibri" w:cstheme="minorBidi"/>
                <w:b w:val="0"/>
                <w:bCs w:val="0"/>
                <w:color w:val="auto"/>
                <w:sz w:val="22"/>
                <w:szCs w:val="22"/>
              </w:rPr>
              <w:t xml:space="preserve">– </w:t>
            </w:r>
            <w:r w:rsidR="00FD05DA" w:rsidRPr="00D277E5">
              <w:rPr>
                <w:rFonts w:ascii="Calibri" w:eastAsiaTheme="minorEastAsia" w:hAnsi="Calibri" w:cstheme="minorBidi"/>
                <w:b w:val="0"/>
                <w:bCs w:val="0"/>
                <w:color w:val="auto"/>
                <w:sz w:val="22"/>
                <w:szCs w:val="22"/>
              </w:rPr>
              <w:t>For 1 min., they talk to each other in pairs about a given topic.</w:t>
            </w:r>
            <w:r w:rsidR="0001500B" w:rsidRPr="00D277E5">
              <w:rPr>
                <w:rFonts w:ascii="Calibri" w:eastAsiaTheme="minorEastAsia" w:hAnsi="Calibri" w:cstheme="minorBidi"/>
                <w:b w:val="0"/>
                <w:bCs w:val="0"/>
                <w:color w:val="auto"/>
                <w:sz w:val="22"/>
                <w:szCs w:val="22"/>
              </w:rPr>
              <w:t xml:space="preserve"> Ss can stand in 2 lines, after 1 min, they move 1 person away.</w:t>
            </w:r>
            <w:r w:rsidRPr="00351D6E">
              <w:rPr>
                <w:rFonts w:ascii="Calibri" w:eastAsiaTheme="minorEastAsia" w:hAnsi="Calibri" w:cstheme="minorBidi"/>
                <w:b w:val="0"/>
                <w:bCs w:val="0"/>
                <w:color w:val="auto"/>
                <w:sz w:val="22"/>
                <w:szCs w:val="22"/>
              </w:rPr>
              <w:br/>
              <w:t>– "What would you do with 1 million euros?"</w:t>
            </w:r>
            <w:r w:rsidRPr="00351D6E">
              <w:rPr>
                <w:rFonts w:ascii="Calibri" w:eastAsiaTheme="minorEastAsia" w:hAnsi="Calibri" w:cstheme="minorBidi"/>
                <w:b w:val="0"/>
                <w:bCs w:val="0"/>
                <w:color w:val="auto"/>
                <w:sz w:val="22"/>
                <w:szCs w:val="22"/>
              </w:rPr>
              <w:br/>
              <w:t xml:space="preserve">– </w:t>
            </w:r>
            <w:r w:rsidR="0044000F" w:rsidRPr="00D277E5">
              <w:rPr>
                <w:rFonts w:ascii="Calibri" w:eastAsiaTheme="minorEastAsia" w:hAnsi="Calibri" w:cstheme="minorBidi"/>
                <w:b w:val="0"/>
                <w:bCs w:val="0"/>
                <w:color w:val="auto"/>
                <w:sz w:val="22"/>
                <w:szCs w:val="22"/>
              </w:rPr>
              <w:t>Quick feedback: Who said the strangest thing</w:t>
            </w:r>
            <w:r w:rsidRPr="00351D6E">
              <w:rPr>
                <w:rFonts w:ascii="Calibri" w:eastAsiaTheme="minorEastAsia" w:hAnsi="Calibri" w:cstheme="minorBidi"/>
                <w:b w:val="0"/>
                <w:bCs w:val="0"/>
                <w:color w:val="auto"/>
                <w:sz w:val="22"/>
                <w:szCs w:val="22"/>
              </w:rPr>
              <w:t>?</w:t>
            </w:r>
          </w:p>
        </w:tc>
      </w:tr>
      <w:tr w:rsidR="00351D6E" w:rsidRPr="00D277E5" w14:paraId="74DDD365" w14:textId="77777777" w:rsidTr="00077120">
        <w:trPr>
          <w:trHeight w:val="3402"/>
        </w:trPr>
        <w:tc>
          <w:tcPr>
            <w:tcW w:w="5339" w:type="dxa"/>
            <w:vAlign w:val="center"/>
          </w:tcPr>
          <w:p w14:paraId="20FB4915" w14:textId="77777777" w:rsidR="00351D6E" w:rsidRPr="00351D6E" w:rsidRDefault="00351D6E" w:rsidP="00FD326C">
            <w:pPr>
              <w:pStyle w:val="Cmsor2"/>
              <w:keepNext w:val="0"/>
              <w:keepLines w:val="0"/>
              <w:spacing w:before="0" w:after="240"/>
              <w:rPr>
                <w:sz w:val="28"/>
                <w:szCs w:val="28"/>
              </w:rPr>
            </w:pPr>
            <w:r w:rsidRPr="00351D6E">
              <w:rPr>
                <w:rFonts w:ascii="Segoe UI Emoji" w:hAnsi="Segoe UI Emoji" w:cs="Segoe UI Emoji"/>
                <w:sz w:val="28"/>
                <w:szCs w:val="28"/>
              </w:rPr>
              <w:t>🎯</w:t>
            </w:r>
            <w:r w:rsidRPr="00351D6E">
              <w:rPr>
                <w:sz w:val="28"/>
                <w:szCs w:val="28"/>
              </w:rPr>
              <w:t xml:space="preserve"> Four Corners</w:t>
            </w:r>
          </w:p>
          <w:p w14:paraId="632F7CAC" w14:textId="5315EAEB" w:rsidR="00351D6E" w:rsidRPr="00351D6E" w:rsidRDefault="00CE44D3" w:rsidP="00077120">
            <w:pPr>
              <w:pStyle w:val="Cmsor2"/>
              <w:keepNext w:val="0"/>
              <w:keepLines w:val="0"/>
              <w:spacing w:before="0"/>
              <w:rPr>
                <w:rFonts w:ascii="Calibri" w:eastAsiaTheme="minorEastAsia" w:hAnsi="Calibri" w:cstheme="minorBidi"/>
                <w:b w:val="0"/>
                <w:bCs w:val="0"/>
                <w:color w:val="auto"/>
                <w:sz w:val="22"/>
                <w:szCs w:val="22"/>
              </w:rPr>
            </w:pPr>
            <w:r w:rsidRPr="00D277E5">
              <w:rPr>
                <w:rFonts w:ascii="Calibri" w:eastAsiaTheme="minorEastAsia" w:hAnsi="Calibri" w:cstheme="minorBidi"/>
                <w:b w:val="0"/>
                <w:bCs w:val="0"/>
                <w:color w:val="auto"/>
                <w:sz w:val="22"/>
                <w:szCs w:val="22"/>
              </w:rPr>
              <w:t>The 4 corners in the room represent 1 thing, e.g.</w:t>
            </w:r>
            <w:r w:rsidR="00351D6E" w:rsidRPr="00351D6E">
              <w:rPr>
                <w:rFonts w:ascii="Calibri" w:eastAsiaTheme="minorEastAsia" w:hAnsi="Calibri" w:cstheme="minorBidi"/>
                <w:b w:val="0"/>
                <w:bCs w:val="0"/>
                <w:color w:val="auto"/>
                <w:sz w:val="22"/>
                <w:szCs w:val="22"/>
              </w:rPr>
              <w:t>:</w:t>
            </w:r>
          </w:p>
          <w:p w14:paraId="2FCECEB7" w14:textId="77777777" w:rsidR="00351D6E" w:rsidRPr="00351D6E" w:rsidRDefault="00351D6E" w:rsidP="00077120">
            <w:pPr>
              <w:pStyle w:val="Cmsor2"/>
              <w:keepNext w:val="0"/>
              <w:keepLines w:val="0"/>
              <w:numPr>
                <w:ilvl w:val="0"/>
                <w:numId w:val="10"/>
              </w:numPr>
              <w:spacing w:before="0"/>
              <w:rPr>
                <w:rFonts w:ascii="Calibri" w:eastAsiaTheme="minorEastAsia" w:hAnsi="Calibri" w:cstheme="minorBidi"/>
                <w:b w:val="0"/>
                <w:bCs w:val="0"/>
                <w:color w:val="auto"/>
                <w:sz w:val="22"/>
                <w:szCs w:val="22"/>
              </w:rPr>
            </w:pPr>
            <w:r w:rsidRPr="00351D6E">
              <w:rPr>
                <w:rFonts w:ascii="Calibri" w:eastAsiaTheme="minorEastAsia" w:hAnsi="Calibri" w:cstheme="minorBidi"/>
                <w:b w:val="0"/>
                <w:bCs w:val="0"/>
                <w:color w:val="auto"/>
                <w:sz w:val="22"/>
                <w:szCs w:val="22"/>
              </w:rPr>
              <w:t>Favourite season: Spring / Summer / Autumn / Winter</w:t>
            </w:r>
          </w:p>
          <w:p w14:paraId="2BDD2277" w14:textId="77777777" w:rsidR="00351D6E" w:rsidRPr="00351D6E" w:rsidRDefault="00351D6E" w:rsidP="00077120">
            <w:pPr>
              <w:pStyle w:val="Cmsor2"/>
              <w:keepNext w:val="0"/>
              <w:keepLines w:val="0"/>
              <w:numPr>
                <w:ilvl w:val="0"/>
                <w:numId w:val="10"/>
              </w:numPr>
              <w:spacing w:before="0"/>
              <w:rPr>
                <w:rFonts w:ascii="Calibri" w:eastAsiaTheme="minorEastAsia" w:hAnsi="Calibri" w:cstheme="minorBidi"/>
                <w:b w:val="0"/>
                <w:bCs w:val="0"/>
                <w:color w:val="auto"/>
                <w:sz w:val="22"/>
                <w:szCs w:val="22"/>
              </w:rPr>
            </w:pPr>
            <w:r w:rsidRPr="00351D6E">
              <w:rPr>
                <w:rFonts w:ascii="Calibri" w:eastAsiaTheme="minorEastAsia" w:hAnsi="Calibri" w:cstheme="minorBidi"/>
                <w:b w:val="0"/>
                <w:bCs w:val="0"/>
                <w:color w:val="auto"/>
                <w:sz w:val="22"/>
                <w:szCs w:val="22"/>
              </w:rPr>
              <w:t xml:space="preserve">How do you feel today? </w:t>
            </w:r>
            <w:r w:rsidRPr="00351D6E">
              <w:rPr>
                <w:rFonts w:ascii="Segoe UI Emoji" w:eastAsiaTheme="minorEastAsia" w:hAnsi="Segoe UI Emoji" w:cs="Segoe UI Emoji"/>
                <w:b w:val="0"/>
                <w:bCs w:val="0"/>
                <w:color w:val="auto"/>
                <w:sz w:val="22"/>
                <w:szCs w:val="22"/>
              </w:rPr>
              <w:t>😄</w:t>
            </w:r>
            <w:r w:rsidRPr="00351D6E">
              <w:rPr>
                <w:rFonts w:ascii="Calibri" w:eastAsiaTheme="minorEastAsia" w:hAnsi="Calibri" w:cstheme="minorBidi"/>
                <w:b w:val="0"/>
                <w:bCs w:val="0"/>
                <w:color w:val="auto"/>
                <w:sz w:val="22"/>
                <w:szCs w:val="22"/>
              </w:rPr>
              <w:t xml:space="preserve"> / </w:t>
            </w:r>
            <w:r w:rsidRPr="00351D6E">
              <w:rPr>
                <w:rFonts w:ascii="Segoe UI Emoji" w:eastAsiaTheme="minorEastAsia" w:hAnsi="Segoe UI Emoji" w:cs="Segoe UI Emoji"/>
                <w:b w:val="0"/>
                <w:bCs w:val="0"/>
                <w:color w:val="auto"/>
                <w:sz w:val="22"/>
                <w:szCs w:val="22"/>
              </w:rPr>
              <w:t>😐</w:t>
            </w:r>
            <w:r w:rsidRPr="00351D6E">
              <w:rPr>
                <w:rFonts w:ascii="Calibri" w:eastAsiaTheme="minorEastAsia" w:hAnsi="Calibri" w:cstheme="minorBidi"/>
                <w:b w:val="0"/>
                <w:bCs w:val="0"/>
                <w:color w:val="auto"/>
                <w:sz w:val="22"/>
                <w:szCs w:val="22"/>
              </w:rPr>
              <w:t xml:space="preserve"> / </w:t>
            </w:r>
            <w:r w:rsidRPr="00351D6E">
              <w:rPr>
                <w:rFonts w:ascii="Segoe UI Emoji" w:eastAsiaTheme="minorEastAsia" w:hAnsi="Segoe UI Emoji" w:cs="Segoe UI Emoji"/>
                <w:b w:val="0"/>
                <w:bCs w:val="0"/>
                <w:color w:val="auto"/>
                <w:sz w:val="22"/>
                <w:szCs w:val="22"/>
              </w:rPr>
              <w:t>😴</w:t>
            </w:r>
            <w:r w:rsidRPr="00351D6E">
              <w:rPr>
                <w:rFonts w:ascii="Calibri" w:eastAsiaTheme="minorEastAsia" w:hAnsi="Calibri" w:cstheme="minorBidi"/>
                <w:b w:val="0"/>
                <w:bCs w:val="0"/>
                <w:color w:val="auto"/>
                <w:sz w:val="22"/>
                <w:szCs w:val="22"/>
              </w:rPr>
              <w:t xml:space="preserve"> / </w:t>
            </w:r>
            <w:r w:rsidRPr="00351D6E">
              <w:rPr>
                <w:rFonts w:ascii="Segoe UI Emoji" w:eastAsiaTheme="minorEastAsia" w:hAnsi="Segoe UI Emoji" w:cs="Segoe UI Emoji"/>
                <w:b w:val="0"/>
                <w:bCs w:val="0"/>
                <w:color w:val="auto"/>
                <w:sz w:val="22"/>
                <w:szCs w:val="22"/>
              </w:rPr>
              <w:t>😩</w:t>
            </w:r>
          </w:p>
          <w:p w14:paraId="5D7FFCDB" w14:textId="77777777" w:rsidR="00351D6E" w:rsidRPr="00351D6E" w:rsidRDefault="00351D6E" w:rsidP="00077120">
            <w:pPr>
              <w:pStyle w:val="Cmsor2"/>
              <w:keepNext w:val="0"/>
              <w:keepLines w:val="0"/>
              <w:numPr>
                <w:ilvl w:val="0"/>
                <w:numId w:val="10"/>
              </w:numPr>
              <w:spacing w:before="0"/>
              <w:rPr>
                <w:rFonts w:ascii="Calibri" w:eastAsiaTheme="minorEastAsia" w:hAnsi="Calibri" w:cstheme="minorBidi"/>
                <w:b w:val="0"/>
                <w:bCs w:val="0"/>
                <w:color w:val="auto"/>
                <w:sz w:val="22"/>
                <w:szCs w:val="22"/>
              </w:rPr>
            </w:pPr>
            <w:r w:rsidRPr="00351D6E">
              <w:rPr>
                <w:rFonts w:ascii="Calibri" w:eastAsiaTheme="minorEastAsia" w:hAnsi="Calibri" w:cstheme="minorBidi"/>
                <w:b w:val="0"/>
                <w:bCs w:val="0"/>
                <w:color w:val="auto"/>
                <w:sz w:val="22"/>
                <w:szCs w:val="22"/>
              </w:rPr>
              <w:t>Which topic is easiest? Family / Food / Work / Holidays</w:t>
            </w:r>
          </w:p>
          <w:p w14:paraId="0E011DBA" w14:textId="4697889D" w:rsidR="00351D6E" w:rsidRPr="00D277E5" w:rsidRDefault="00351D6E" w:rsidP="00077120">
            <w:pPr>
              <w:pStyle w:val="Cmsor2"/>
              <w:keepNext w:val="0"/>
              <w:keepLines w:val="0"/>
              <w:spacing w:before="0" w:after="240"/>
              <w:rPr>
                <w:rFonts w:ascii="Segoe UI Emoji" w:hAnsi="Segoe UI Emoji" w:cs="Segoe UI Emoji"/>
              </w:rPr>
            </w:pPr>
            <w:r w:rsidRPr="00351D6E">
              <w:rPr>
                <w:rFonts w:ascii="Segoe UI Emoji" w:eastAsiaTheme="minorEastAsia" w:hAnsi="Segoe UI Emoji" w:cs="Segoe UI Emoji"/>
                <w:b w:val="0"/>
                <w:bCs w:val="0"/>
                <w:color w:val="auto"/>
                <w:sz w:val="22"/>
                <w:szCs w:val="22"/>
              </w:rPr>
              <w:t>➡️</w:t>
            </w:r>
            <w:r w:rsidRPr="00351D6E">
              <w:rPr>
                <w:rFonts w:ascii="Calibri" w:eastAsiaTheme="minorEastAsia" w:hAnsi="Calibri" w:cstheme="minorBidi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="007D6B0D" w:rsidRPr="00D277E5">
              <w:rPr>
                <w:rFonts w:ascii="Calibri" w:eastAsiaTheme="minorEastAsia" w:hAnsi="Calibri" w:cstheme="minorBidi"/>
                <w:b w:val="0"/>
                <w:bCs w:val="0"/>
                <w:color w:val="auto"/>
                <w:sz w:val="22"/>
                <w:szCs w:val="22"/>
              </w:rPr>
              <w:t xml:space="preserve">Ask the Q, then Ss stand in their chosen corner and with the others there they give reasons why they chose that corner. </w:t>
            </w:r>
          </w:p>
        </w:tc>
        <w:tc>
          <w:tcPr>
            <w:tcW w:w="5339" w:type="dxa"/>
            <w:vAlign w:val="center"/>
          </w:tcPr>
          <w:p w14:paraId="6299D7CD" w14:textId="77777777" w:rsidR="009B0D5B" w:rsidRPr="009B0D5B" w:rsidRDefault="009B0D5B" w:rsidP="00FD326C">
            <w:pPr>
              <w:pStyle w:val="Cmsor2"/>
              <w:keepNext w:val="0"/>
              <w:keepLines w:val="0"/>
              <w:spacing w:before="0" w:after="240"/>
              <w:rPr>
                <w:sz w:val="28"/>
                <w:szCs w:val="28"/>
              </w:rPr>
            </w:pPr>
            <w:r w:rsidRPr="009B0D5B">
              <w:rPr>
                <w:rFonts w:ascii="Segoe UI Emoji" w:hAnsi="Segoe UI Emoji" w:cs="Segoe UI Emoji"/>
                <w:sz w:val="28"/>
                <w:szCs w:val="28"/>
              </w:rPr>
              <w:t>🚶</w:t>
            </w:r>
            <w:r w:rsidRPr="009B0D5B">
              <w:rPr>
                <w:sz w:val="28"/>
                <w:szCs w:val="28"/>
              </w:rPr>
              <w:t xml:space="preserve"> Walk &amp; Talk</w:t>
            </w:r>
          </w:p>
          <w:p w14:paraId="42F8B4E1" w14:textId="2234B9A6" w:rsidR="009B0D5B" w:rsidRPr="009B0D5B" w:rsidRDefault="007D6B0D" w:rsidP="00077120">
            <w:pPr>
              <w:pStyle w:val="Cmsor2"/>
              <w:keepNext w:val="0"/>
              <w:keepLines w:val="0"/>
              <w:spacing w:before="0"/>
              <w:rPr>
                <w:rFonts w:ascii="Calibri" w:eastAsiaTheme="minorEastAsia" w:hAnsi="Calibri" w:cstheme="minorBidi"/>
                <w:b w:val="0"/>
                <w:bCs w:val="0"/>
                <w:color w:val="auto"/>
                <w:sz w:val="22"/>
                <w:szCs w:val="22"/>
              </w:rPr>
            </w:pPr>
            <w:r w:rsidRPr="00D277E5">
              <w:rPr>
                <w:rFonts w:ascii="Calibri" w:eastAsiaTheme="minorEastAsia" w:hAnsi="Calibri" w:cstheme="minorBidi"/>
                <w:b w:val="0"/>
                <w:bCs w:val="0"/>
                <w:color w:val="auto"/>
                <w:sz w:val="22"/>
                <w:szCs w:val="22"/>
              </w:rPr>
              <w:t>Put them in a random pair and start a topic:</w:t>
            </w:r>
            <w:r w:rsidR="009B0D5B" w:rsidRPr="009B0D5B">
              <w:rPr>
                <w:rFonts w:ascii="Calibri" w:eastAsiaTheme="minorEastAsia" w:hAnsi="Calibri" w:cstheme="minorBidi"/>
                <w:b w:val="0"/>
                <w:bCs w:val="0"/>
                <w:color w:val="auto"/>
                <w:sz w:val="22"/>
                <w:szCs w:val="22"/>
              </w:rPr>
              <w:br/>
              <w:t>– "What did you do last weekend?"</w:t>
            </w:r>
            <w:r w:rsidR="009B0D5B" w:rsidRPr="009B0D5B">
              <w:rPr>
                <w:rFonts w:ascii="Calibri" w:eastAsiaTheme="minorEastAsia" w:hAnsi="Calibri" w:cstheme="minorBidi"/>
                <w:b w:val="0"/>
                <w:bCs w:val="0"/>
                <w:color w:val="auto"/>
                <w:sz w:val="22"/>
                <w:szCs w:val="22"/>
              </w:rPr>
              <w:br/>
              <w:t>– "What's something you want to learn?"</w:t>
            </w:r>
            <w:r w:rsidR="009B0D5B" w:rsidRPr="009B0D5B">
              <w:rPr>
                <w:rFonts w:ascii="Calibri" w:eastAsiaTheme="minorEastAsia" w:hAnsi="Calibri" w:cstheme="minorBidi"/>
                <w:b w:val="0"/>
                <w:bCs w:val="0"/>
                <w:color w:val="auto"/>
                <w:sz w:val="22"/>
                <w:szCs w:val="22"/>
              </w:rPr>
              <w:br/>
              <w:t>– "If you could have a superpower…?"</w:t>
            </w:r>
          </w:p>
          <w:p w14:paraId="5BDE2928" w14:textId="5D722E47" w:rsidR="00351D6E" w:rsidRPr="00D277E5" w:rsidRDefault="009B0D5B" w:rsidP="00077120">
            <w:pPr>
              <w:pStyle w:val="Cmsor2"/>
              <w:keepNext w:val="0"/>
              <w:keepLines w:val="0"/>
              <w:spacing w:before="0"/>
              <w:rPr>
                <w:rFonts w:ascii="Segoe UI Emoji" w:hAnsi="Segoe UI Emoji" w:cs="Segoe UI Emoji"/>
              </w:rPr>
            </w:pPr>
            <w:r w:rsidRPr="009B0D5B">
              <w:rPr>
                <w:rFonts w:ascii="Segoe UI Emoji" w:eastAsiaTheme="minorEastAsia" w:hAnsi="Segoe UI Emoji" w:cs="Segoe UI Emoji"/>
                <w:b w:val="0"/>
                <w:bCs w:val="0"/>
                <w:color w:val="auto"/>
                <w:sz w:val="22"/>
                <w:szCs w:val="22"/>
              </w:rPr>
              <w:t>➡️</w:t>
            </w:r>
            <w:r w:rsidRPr="009B0D5B">
              <w:rPr>
                <w:rFonts w:ascii="Calibri" w:eastAsiaTheme="minorEastAsia" w:hAnsi="Calibri" w:cstheme="minorBidi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="00826D09" w:rsidRPr="00D277E5">
              <w:rPr>
                <w:rFonts w:ascii="Calibri" w:eastAsiaTheme="minorEastAsia" w:hAnsi="Calibri" w:cstheme="minorBidi"/>
                <w:b w:val="0"/>
                <w:bCs w:val="0"/>
                <w:color w:val="auto"/>
                <w:sz w:val="22"/>
                <w:szCs w:val="22"/>
              </w:rPr>
              <w:t>Can be a movement task: they walk randomly around the room and T stops them with a clap – nearest person will be their pa</w:t>
            </w:r>
            <w:r w:rsidR="007A4B3E" w:rsidRPr="00D277E5">
              <w:rPr>
                <w:rFonts w:ascii="Calibri" w:eastAsiaTheme="minorEastAsia" w:hAnsi="Calibri" w:cstheme="minorBidi"/>
                <w:b w:val="0"/>
                <w:bCs w:val="0"/>
                <w:color w:val="auto"/>
                <w:sz w:val="22"/>
                <w:szCs w:val="22"/>
              </w:rPr>
              <w:t xml:space="preserve">rtner. </w:t>
            </w:r>
          </w:p>
        </w:tc>
      </w:tr>
      <w:tr w:rsidR="009B0D5B" w:rsidRPr="00D277E5" w14:paraId="13BECA89" w14:textId="77777777" w:rsidTr="005D0504">
        <w:trPr>
          <w:trHeight w:val="3402"/>
        </w:trPr>
        <w:tc>
          <w:tcPr>
            <w:tcW w:w="5339" w:type="dxa"/>
            <w:tcBorders>
              <w:bottom w:val="single" w:sz="4" w:space="0" w:color="auto"/>
            </w:tcBorders>
            <w:vAlign w:val="center"/>
          </w:tcPr>
          <w:p w14:paraId="683B63E2" w14:textId="77777777" w:rsidR="00A779EF" w:rsidRPr="00A779EF" w:rsidRDefault="00A779EF" w:rsidP="00FD326C">
            <w:pPr>
              <w:pStyle w:val="Cmsor2"/>
              <w:keepNext w:val="0"/>
              <w:keepLines w:val="0"/>
              <w:spacing w:before="0" w:after="240"/>
              <w:rPr>
                <w:sz w:val="28"/>
                <w:szCs w:val="28"/>
              </w:rPr>
            </w:pPr>
            <w:r w:rsidRPr="00A779EF">
              <w:rPr>
                <w:rFonts w:ascii="Segoe UI Emoji" w:hAnsi="Segoe UI Emoji" w:cs="Segoe UI Emoji"/>
                <w:sz w:val="28"/>
                <w:szCs w:val="28"/>
              </w:rPr>
              <w:t>🎤</w:t>
            </w:r>
            <w:r w:rsidRPr="00A779EF">
              <w:rPr>
                <w:sz w:val="28"/>
                <w:szCs w:val="28"/>
              </w:rPr>
              <w:t xml:space="preserve"> Voice Swap</w:t>
            </w:r>
          </w:p>
          <w:p w14:paraId="4973B6BC" w14:textId="733E9103" w:rsidR="00A779EF" w:rsidRPr="00A779EF" w:rsidRDefault="006967AD" w:rsidP="00077120">
            <w:pPr>
              <w:pStyle w:val="Cmsor2"/>
              <w:keepNext w:val="0"/>
              <w:keepLines w:val="0"/>
              <w:spacing w:before="0"/>
              <w:rPr>
                <w:rFonts w:ascii="Calibri" w:eastAsiaTheme="minorEastAsia" w:hAnsi="Calibri" w:cstheme="minorBidi"/>
                <w:b w:val="0"/>
                <w:bCs w:val="0"/>
                <w:color w:val="auto"/>
                <w:sz w:val="22"/>
                <w:szCs w:val="22"/>
              </w:rPr>
            </w:pPr>
            <w:r w:rsidRPr="00D277E5">
              <w:rPr>
                <w:rFonts w:ascii="Calibri" w:eastAsiaTheme="minorEastAsia" w:hAnsi="Calibri" w:cstheme="minorBidi"/>
                <w:b w:val="0"/>
                <w:bCs w:val="0"/>
                <w:color w:val="auto"/>
                <w:sz w:val="22"/>
                <w:szCs w:val="22"/>
              </w:rPr>
              <w:t xml:space="preserve">Ss stand in a circle. T says a simple sentence, e.g.: </w:t>
            </w:r>
            <w:r w:rsidR="00A779EF" w:rsidRPr="00A779EF">
              <w:rPr>
                <w:rFonts w:ascii="Calibri" w:eastAsiaTheme="minorEastAsia" w:hAnsi="Calibri" w:cstheme="minorBidi"/>
                <w:b w:val="0"/>
                <w:bCs w:val="0"/>
                <w:color w:val="auto"/>
                <w:sz w:val="22"/>
                <w:szCs w:val="22"/>
              </w:rPr>
              <w:br/>
              <w:t>"I love learning English!"</w:t>
            </w:r>
            <w:r w:rsidR="00A779EF" w:rsidRPr="00A779EF">
              <w:rPr>
                <w:rFonts w:ascii="Calibri" w:eastAsiaTheme="minorEastAsia" w:hAnsi="Calibri" w:cstheme="minorBidi"/>
                <w:b w:val="0"/>
                <w:bCs w:val="0"/>
                <w:color w:val="auto"/>
                <w:sz w:val="22"/>
                <w:szCs w:val="22"/>
              </w:rPr>
              <w:br/>
            </w:r>
            <w:r w:rsidR="00A779EF" w:rsidRPr="00A779EF">
              <w:rPr>
                <w:rFonts w:ascii="Segoe UI Emoji" w:eastAsiaTheme="minorEastAsia" w:hAnsi="Segoe UI Emoji" w:cs="Segoe UI Emoji"/>
                <w:b w:val="0"/>
                <w:bCs w:val="0"/>
                <w:color w:val="auto"/>
                <w:sz w:val="22"/>
                <w:szCs w:val="22"/>
              </w:rPr>
              <w:t>➡️</w:t>
            </w:r>
            <w:r w:rsidR="00A779EF" w:rsidRPr="00A779EF">
              <w:rPr>
                <w:rFonts w:ascii="Calibri" w:eastAsiaTheme="minorEastAsia" w:hAnsi="Calibri" w:cstheme="minorBidi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Pr="00D277E5">
              <w:rPr>
                <w:rFonts w:ascii="Calibri" w:eastAsiaTheme="minorEastAsia" w:hAnsi="Calibri" w:cstheme="minorBidi"/>
                <w:b w:val="0"/>
                <w:bCs w:val="0"/>
                <w:color w:val="auto"/>
                <w:sz w:val="22"/>
                <w:szCs w:val="22"/>
              </w:rPr>
              <w:t>The next S repeats the sentence but with a different tone</w:t>
            </w:r>
            <w:r w:rsidR="00263A97" w:rsidRPr="00D277E5">
              <w:rPr>
                <w:rFonts w:ascii="Calibri" w:eastAsiaTheme="minorEastAsia" w:hAnsi="Calibri" w:cstheme="minorBidi"/>
                <w:b w:val="0"/>
                <w:bCs w:val="0"/>
                <w:color w:val="auto"/>
                <w:sz w:val="22"/>
                <w:szCs w:val="22"/>
              </w:rPr>
              <w:t xml:space="preserve"> and voice: happy, angry, scary, robot, bored, singing, etc. </w:t>
            </w:r>
          </w:p>
          <w:p w14:paraId="7FF25ED1" w14:textId="053ED01A" w:rsidR="009B0D5B" w:rsidRPr="00D277E5" w:rsidRDefault="00A779EF" w:rsidP="00077120">
            <w:pPr>
              <w:pStyle w:val="Cmsor2"/>
              <w:keepNext w:val="0"/>
              <w:keepLines w:val="0"/>
              <w:spacing w:before="0" w:after="240"/>
              <w:rPr>
                <w:rFonts w:ascii="Segoe UI Emoji" w:hAnsi="Segoe UI Emoji" w:cs="Segoe UI Emoji"/>
              </w:rPr>
            </w:pPr>
            <w:r w:rsidRPr="00A779EF">
              <w:rPr>
                <w:rFonts w:ascii="Segoe UI Emoji" w:eastAsiaTheme="minorEastAsia" w:hAnsi="Segoe UI Emoji" w:cs="Segoe UI Emoji"/>
                <w:b w:val="0"/>
                <w:bCs w:val="0"/>
                <w:color w:val="auto"/>
                <w:sz w:val="22"/>
                <w:szCs w:val="22"/>
              </w:rPr>
              <w:t>➡️</w:t>
            </w:r>
            <w:r w:rsidRPr="00A779EF">
              <w:rPr>
                <w:rFonts w:ascii="Calibri" w:eastAsiaTheme="minorEastAsia" w:hAnsi="Calibri" w:cstheme="minorBidi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="00D277E5" w:rsidRPr="00D277E5">
              <w:rPr>
                <w:rFonts w:ascii="Calibri" w:eastAsiaTheme="minorEastAsia" w:hAnsi="Calibri" w:cstheme="minorBidi"/>
                <w:b w:val="0"/>
                <w:bCs w:val="0"/>
                <w:color w:val="auto"/>
                <w:sz w:val="22"/>
                <w:szCs w:val="22"/>
              </w:rPr>
              <w:t>Creates a good atmosphere for speaking tasks</w:t>
            </w:r>
            <w:r w:rsidRPr="00A779EF">
              <w:rPr>
                <w:rFonts w:ascii="Calibri" w:eastAsiaTheme="minorEastAsia" w:hAnsi="Calibri" w:cstheme="minorBidi"/>
                <w:b w:val="0"/>
                <w:bCs w:val="0"/>
                <w:color w:val="auto"/>
                <w:sz w:val="22"/>
                <w:szCs w:val="22"/>
              </w:rPr>
              <w:t>.</w:t>
            </w:r>
          </w:p>
        </w:tc>
        <w:tc>
          <w:tcPr>
            <w:tcW w:w="5339" w:type="dxa"/>
            <w:tcBorders>
              <w:bottom w:val="single" w:sz="4" w:space="0" w:color="auto"/>
            </w:tcBorders>
            <w:vAlign w:val="center"/>
          </w:tcPr>
          <w:p w14:paraId="797AF501" w14:textId="7FF63D3D" w:rsidR="00DD0AC4" w:rsidRPr="00DD0AC4" w:rsidRDefault="008D3CB7" w:rsidP="00DD0AC4">
            <w:pPr>
              <w:pStyle w:val="Cmsor2"/>
              <w:keepNext w:val="0"/>
              <w:keepLines w:val="0"/>
              <w:spacing w:before="0" w:after="240"/>
              <w:rPr>
                <w:sz w:val="28"/>
                <w:szCs w:val="28"/>
              </w:rPr>
            </w:pPr>
            <w:r>
              <w:rPr>
                <w:rFonts w:ascii="Segoe UI Emoji" w:hAnsi="Segoe UI Emoji"/>
                <w:sz w:val="28"/>
                <w:szCs w:val="28"/>
              </w:rPr>
              <w:t>🩱</w:t>
            </w:r>
            <w:r w:rsidR="002A5950">
              <w:rPr>
                <w:sz w:val="28"/>
                <w:szCs w:val="28"/>
              </w:rPr>
              <w:t xml:space="preserve"> </w:t>
            </w:r>
            <w:r w:rsidR="00DD0AC4" w:rsidRPr="00DD0AC4">
              <w:rPr>
                <w:sz w:val="28"/>
                <w:szCs w:val="28"/>
              </w:rPr>
              <w:t>Emoji Summer Recap</w:t>
            </w:r>
          </w:p>
          <w:p w14:paraId="7D16167B" w14:textId="77777777" w:rsidR="00DD0AC4" w:rsidRPr="00BA75DF" w:rsidRDefault="00DD0AC4" w:rsidP="00BA75DF">
            <w:pPr>
              <w:pStyle w:val="NormlWeb"/>
              <w:spacing w:before="0" w:beforeAutospacing="0" w:after="0" w:afterAutospacing="0"/>
              <w:ind w:left="47"/>
              <w:rPr>
                <w:rFonts w:asciiTheme="majorHAnsi" w:hAnsiTheme="majorHAnsi" w:cstheme="majorHAnsi"/>
                <w:sz w:val="22"/>
                <w:szCs w:val="22"/>
              </w:rPr>
            </w:pPr>
            <w:r w:rsidRPr="00BA75DF">
              <w:rPr>
                <w:rFonts w:asciiTheme="majorHAnsi" w:hAnsiTheme="majorHAnsi" w:cstheme="majorHAnsi"/>
                <w:sz w:val="22"/>
                <w:szCs w:val="22"/>
              </w:rPr>
              <w:t>On the board, draw or stick up big emojis (</w:t>
            </w:r>
            <w:r w:rsidRPr="00BA75DF">
              <w:rPr>
                <w:rFonts w:ascii="Segoe UI Emoji" w:hAnsi="Segoe UI Emoji" w:cs="Segoe UI Emoji"/>
                <w:sz w:val="22"/>
                <w:szCs w:val="22"/>
              </w:rPr>
              <w:t>😎</w:t>
            </w:r>
            <w:r w:rsidRPr="00BA75DF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BA75DF">
              <w:rPr>
                <w:rFonts w:ascii="Segoe UI Emoji" w:hAnsi="Segoe UI Emoji" w:cs="Segoe UI Emoji"/>
                <w:sz w:val="22"/>
                <w:szCs w:val="22"/>
              </w:rPr>
              <w:t>🌊</w:t>
            </w:r>
            <w:r w:rsidRPr="00BA75DF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BA75DF">
              <w:rPr>
                <w:rFonts w:ascii="Segoe UI Emoji" w:hAnsi="Segoe UI Emoji" w:cs="Segoe UI Emoji"/>
                <w:sz w:val="22"/>
                <w:szCs w:val="22"/>
              </w:rPr>
              <w:t>🏔️</w:t>
            </w:r>
            <w:r w:rsidRPr="00BA75DF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BA75DF">
              <w:rPr>
                <w:rFonts w:ascii="Segoe UI Emoji" w:hAnsi="Segoe UI Emoji" w:cs="Segoe UI Emoji"/>
                <w:sz w:val="22"/>
                <w:szCs w:val="22"/>
              </w:rPr>
              <w:t>🍦</w:t>
            </w:r>
            <w:r w:rsidRPr="00BA75DF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BA75DF">
              <w:rPr>
                <w:rFonts w:ascii="Segoe UI Emoji" w:hAnsi="Segoe UI Emoji" w:cs="Segoe UI Emoji"/>
                <w:sz w:val="22"/>
                <w:szCs w:val="22"/>
              </w:rPr>
              <w:t>📚</w:t>
            </w:r>
            <w:r w:rsidRPr="00BA75DF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BA75DF">
              <w:rPr>
                <w:rFonts w:ascii="Segoe UI Emoji" w:hAnsi="Segoe UI Emoji" w:cs="Segoe UI Emoji"/>
                <w:sz w:val="22"/>
                <w:szCs w:val="22"/>
              </w:rPr>
              <w:t>🎶</w:t>
            </w:r>
            <w:r w:rsidRPr="00BA75DF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BA75DF">
              <w:rPr>
                <w:rFonts w:ascii="Segoe UI Emoji" w:hAnsi="Segoe UI Emoji" w:cs="Segoe UI Emoji"/>
                <w:sz w:val="22"/>
                <w:szCs w:val="22"/>
              </w:rPr>
              <w:t>💤</w:t>
            </w:r>
            <w:r w:rsidRPr="00BA75DF">
              <w:rPr>
                <w:rFonts w:asciiTheme="majorHAnsi" w:hAnsiTheme="majorHAnsi" w:cstheme="majorHAnsi"/>
                <w:sz w:val="22"/>
                <w:szCs w:val="22"/>
              </w:rPr>
              <w:t xml:space="preserve"> etc.).</w:t>
            </w:r>
          </w:p>
          <w:p w14:paraId="536954E8" w14:textId="77777777" w:rsidR="00DD0AC4" w:rsidRPr="00BA75DF" w:rsidRDefault="00DD0AC4" w:rsidP="00BA75DF">
            <w:pPr>
              <w:pStyle w:val="NormlWeb"/>
              <w:spacing w:before="0" w:beforeAutospacing="0" w:after="0" w:afterAutospacing="0"/>
              <w:ind w:left="47"/>
              <w:rPr>
                <w:rFonts w:asciiTheme="majorHAnsi" w:hAnsiTheme="majorHAnsi" w:cstheme="majorHAnsi"/>
                <w:sz w:val="22"/>
                <w:szCs w:val="22"/>
              </w:rPr>
            </w:pPr>
            <w:r w:rsidRPr="00BA75DF">
              <w:rPr>
                <w:rFonts w:asciiTheme="majorHAnsi" w:hAnsiTheme="majorHAnsi" w:cstheme="majorHAnsi"/>
                <w:sz w:val="22"/>
                <w:szCs w:val="22"/>
              </w:rPr>
              <w:t>Students choose 2–3 emojis that represent their summer and explain why.</w:t>
            </w:r>
          </w:p>
          <w:p w14:paraId="102C6F84" w14:textId="62949466" w:rsidR="009B0D5B" w:rsidRPr="00D277E5" w:rsidRDefault="008D3CB7" w:rsidP="008D3CB7">
            <w:pPr>
              <w:pStyle w:val="Cmsor2"/>
              <w:keepNext w:val="0"/>
              <w:keepLines w:val="0"/>
              <w:spacing w:before="0"/>
              <w:rPr>
                <w:rFonts w:ascii="Segoe UI Emoji" w:hAnsi="Segoe UI Emoji" w:cs="Segoe UI Emoji"/>
              </w:rPr>
            </w:pPr>
            <w:r w:rsidRPr="009B0D5B">
              <w:rPr>
                <w:rFonts w:ascii="Segoe UI Emoji" w:eastAsiaTheme="minorEastAsia" w:hAnsi="Segoe UI Emoji" w:cs="Segoe UI Emoji"/>
                <w:b w:val="0"/>
                <w:bCs w:val="0"/>
                <w:color w:val="auto"/>
                <w:sz w:val="22"/>
                <w:szCs w:val="22"/>
              </w:rPr>
              <w:t>➡️</w:t>
            </w:r>
            <w:r w:rsidR="00DD0AC4" w:rsidRPr="00DD0AC4">
              <w:rPr>
                <w:rFonts w:ascii="Calibri" w:eastAsiaTheme="minorEastAsia" w:hAnsi="Calibri" w:cstheme="minorBidi"/>
                <w:b w:val="0"/>
                <w:bCs w:val="0"/>
                <w:color w:val="auto"/>
                <w:sz w:val="22"/>
                <w:szCs w:val="22"/>
              </w:rPr>
              <w:t xml:space="preserve">Variation: they can </w:t>
            </w:r>
            <w:r w:rsidR="00DD0AC4" w:rsidRPr="00DD0AC4">
              <w:rPr>
                <w:rFonts w:ascii="Calibri" w:eastAsiaTheme="minorEastAsia" w:hAnsi="Calibri" w:cstheme="minorBidi"/>
                <w:b w:val="0"/>
                <w:bCs w:val="0"/>
                <w:i/>
                <w:iCs/>
                <w:color w:val="auto"/>
                <w:sz w:val="22"/>
                <w:szCs w:val="22"/>
              </w:rPr>
              <w:t>mime</w:t>
            </w:r>
            <w:r w:rsidR="00DD0AC4" w:rsidRPr="00DD0AC4">
              <w:rPr>
                <w:rFonts w:ascii="Calibri" w:eastAsiaTheme="minorEastAsia" w:hAnsi="Calibri" w:cstheme="minorBidi"/>
                <w:b w:val="0"/>
                <w:bCs w:val="0"/>
                <w:color w:val="auto"/>
                <w:sz w:val="22"/>
                <w:szCs w:val="22"/>
              </w:rPr>
              <w:t xml:space="preserve"> the emoji before saying it, others guess which emoji it is.</w:t>
            </w:r>
          </w:p>
        </w:tc>
      </w:tr>
      <w:tr w:rsidR="00BF6448" w:rsidRPr="00D277E5" w14:paraId="5269CF72" w14:textId="77777777" w:rsidTr="005D0504">
        <w:trPr>
          <w:trHeight w:val="3402"/>
        </w:trPr>
        <w:tc>
          <w:tcPr>
            <w:tcW w:w="5339" w:type="dxa"/>
            <w:tcBorders>
              <w:bottom w:val="nil"/>
            </w:tcBorders>
            <w:vAlign w:val="center"/>
          </w:tcPr>
          <w:p w14:paraId="6838A708" w14:textId="15F6E9D9" w:rsidR="00BF6448" w:rsidRPr="00DD0AC4" w:rsidRDefault="00D9263C" w:rsidP="00586B11">
            <w:pPr>
              <w:pStyle w:val="Cmsor2"/>
              <w:keepNext w:val="0"/>
              <w:keepLines w:val="0"/>
              <w:spacing w:before="0" w:after="240"/>
              <w:rPr>
                <w:sz w:val="28"/>
                <w:szCs w:val="28"/>
              </w:rPr>
            </w:pPr>
            <w:r>
              <w:rPr>
                <w:rFonts w:ascii="Segoe UI Emoji" w:hAnsi="Segoe UI Emoji"/>
                <w:sz w:val="28"/>
                <w:szCs w:val="28"/>
              </w:rPr>
              <w:lastRenderedPageBreak/>
              <w:t>🦺</w:t>
            </w:r>
            <w:r w:rsidR="0081348B">
              <w:rPr>
                <w:sz w:val="28"/>
                <w:szCs w:val="28"/>
              </w:rPr>
              <w:t xml:space="preserve"> </w:t>
            </w:r>
            <w:r w:rsidR="00BF6448" w:rsidRPr="00DD0AC4">
              <w:rPr>
                <w:sz w:val="28"/>
                <w:szCs w:val="28"/>
              </w:rPr>
              <w:t>Summer Speed-Chat Carousel</w:t>
            </w:r>
          </w:p>
          <w:p w14:paraId="606CC9E0" w14:textId="77777777" w:rsidR="00BF6448" w:rsidRPr="00BA75DF" w:rsidRDefault="00BF6448" w:rsidP="00BA75DF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BA75DF">
              <w:rPr>
                <w:rFonts w:asciiTheme="majorHAnsi" w:eastAsia="Times New Roman" w:hAnsiTheme="majorHAnsi" w:cstheme="majorHAnsi"/>
                <w:lang w:eastAsia="en-GB"/>
              </w:rPr>
              <w:t>Put students in two concentric circles facing each other.</w:t>
            </w:r>
          </w:p>
          <w:p w14:paraId="48898CC3" w14:textId="4A9F0449" w:rsidR="00BF6448" w:rsidRPr="00BA75DF" w:rsidRDefault="00BF6448" w:rsidP="00BA75DF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BA75DF">
              <w:rPr>
                <w:rFonts w:asciiTheme="majorHAnsi" w:eastAsia="Times New Roman" w:hAnsiTheme="majorHAnsi" w:cstheme="majorHAnsi"/>
                <w:lang w:eastAsia="en-GB"/>
              </w:rPr>
              <w:t xml:space="preserve">Give them a fun, fast question each round (e.g. </w:t>
            </w:r>
            <w:r w:rsidRPr="00BA75DF">
              <w:rPr>
                <w:rFonts w:asciiTheme="majorHAnsi" w:eastAsia="Times New Roman" w:hAnsiTheme="majorHAnsi" w:cstheme="majorHAnsi"/>
                <w:i/>
                <w:iCs/>
                <w:lang w:eastAsia="en-GB"/>
              </w:rPr>
              <w:t>“What’s the strangest food you ate this summer?”</w:t>
            </w:r>
            <w:r w:rsidRPr="00BA75DF">
              <w:rPr>
                <w:rFonts w:asciiTheme="majorHAnsi" w:eastAsia="Times New Roman" w:hAnsiTheme="majorHAnsi" w:cstheme="majorHAnsi"/>
                <w:lang w:eastAsia="en-GB"/>
              </w:rPr>
              <w:t>).</w:t>
            </w:r>
          </w:p>
          <w:p w14:paraId="5FE9EE61" w14:textId="77777777" w:rsidR="00BF6448" w:rsidRPr="00BA75DF" w:rsidRDefault="00BF6448" w:rsidP="00BA75DF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BA75DF">
              <w:rPr>
                <w:rFonts w:asciiTheme="majorHAnsi" w:eastAsia="Times New Roman" w:hAnsiTheme="majorHAnsi" w:cstheme="majorHAnsi"/>
                <w:lang w:eastAsia="en-GB"/>
              </w:rPr>
              <w:t>After 1 minute, the outer circle shifts to the next partner.</w:t>
            </w:r>
          </w:p>
          <w:p w14:paraId="3D941481" w14:textId="77649F56" w:rsidR="00BF6448" w:rsidRPr="00A779EF" w:rsidRDefault="00BF6448" w:rsidP="00BA75DF">
            <w:pPr>
              <w:rPr>
                <w:rFonts w:ascii="Segoe UI Emoji" w:hAnsi="Segoe UI Emoji" w:cs="Segoe UI Emoji"/>
                <w:sz w:val="28"/>
                <w:szCs w:val="28"/>
              </w:rPr>
            </w:pPr>
            <w:r w:rsidRPr="00BA75DF">
              <w:rPr>
                <w:rFonts w:asciiTheme="majorHAnsi" w:eastAsia="Times New Roman" w:hAnsiTheme="majorHAnsi" w:cstheme="majorHAnsi"/>
                <w:lang w:eastAsia="en-GB"/>
              </w:rPr>
              <w:t>Works like speed-dating, everyone talks to many people quickly.</w:t>
            </w:r>
          </w:p>
        </w:tc>
        <w:tc>
          <w:tcPr>
            <w:tcW w:w="5339" w:type="dxa"/>
            <w:tcBorders>
              <w:bottom w:val="nil"/>
            </w:tcBorders>
            <w:vAlign w:val="center"/>
          </w:tcPr>
          <w:p w14:paraId="0D76CB7D" w14:textId="4AA34F26" w:rsidR="00D9263C" w:rsidRPr="00DD0AC4" w:rsidRDefault="00277365" w:rsidP="00D9263C">
            <w:pPr>
              <w:pStyle w:val="Cmsor2"/>
              <w:keepNext w:val="0"/>
              <w:keepLines w:val="0"/>
              <w:spacing w:before="0" w:after="240"/>
              <w:rPr>
                <w:sz w:val="28"/>
                <w:szCs w:val="28"/>
              </w:rPr>
            </w:pPr>
            <w:r>
              <w:rPr>
                <w:rFonts w:ascii="Segoe UI Emoji" w:hAnsi="Segoe UI Emoji"/>
                <w:sz w:val="28"/>
                <w:szCs w:val="28"/>
              </w:rPr>
              <w:t>⛱</w:t>
            </w:r>
            <w:r>
              <w:rPr>
                <w:sz w:val="28"/>
                <w:szCs w:val="28"/>
              </w:rPr>
              <w:t xml:space="preserve"> </w:t>
            </w:r>
            <w:r w:rsidR="00D9263C" w:rsidRPr="00DD0AC4">
              <w:rPr>
                <w:sz w:val="28"/>
                <w:szCs w:val="28"/>
              </w:rPr>
              <w:t>Back-to-School Line-Up Challenge</w:t>
            </w:r>
          </w:p>
          <w:p w14:paraId="21693921" w14:textId="77777777" w:rsidR="00D9263C" w:rsidRPr="00D9263C" w:rsidRDefault="00D9263C" w:rsidP="00D9263C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D9263C">
              <w:rPr>
                <w:rFonts w:asciiTheme="majorHAnsi" w:eastAsia="Times New Roman" w:hAnsiTheme="majorHAnsi" w:cstheme="majorHAnsi"/>
                <w:lang w:eastAsia="en-GB"/>
              </w:rPr>
              <w:t>Give students a task: “Line up by the number of ice creams you ate this summer.”</w:t>
            </w:r>
          </w:p>
          <w:p w14:paraId="5CC15BBD" w14:textId="77777777" w:rsidR="00D9263C" w:rsidRPr="00D9263C" w:rsidRDefault="00D9263C" w:rsidP="00D9263C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D9263C">
              <w:rPr>
                <w:rFonts w:asciiTheme="majorHAnsi" w:eastAsia="Times New Roman" w:hAnsiTheme="majorHAnsi" w:cstheme="majorHAnsi"/>
                <w:lang w:eastAsia="en-GB"/>
              </w:rPr>
              <w:t>Or: “…by how far you travelled from home.”</w:t>
            </w:r>
          </w:p>
          <w:p w14:paraId="00E936B5" w14:textId="77777777" w:rsidR="00D9263C" w:rsidRPr="00D9263C" w:rsidRDefault="00D9263C" w:rsidP="00D9263C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D9263C">
              <w:rPr>
                <w:rFonts w:asciiTheme="majorHAnsi" w:eastAsia="Times New Roman" w:hAnsiTheme="majorHAnsi" w:cstheme="majorHAnsi"/>
                <w:lang w:eastAsia="en-GB"/>
              </w:rPr>
              <w:t>Or: “…by how many days you stayed up past midnight.”</w:t>
            </w:r>
          </w:p>
          <w:p w14:paraId="74E3636A" w14:textId="544654E0" w:rsidR="00BF6448" w:rsidRPr="00D277E5" w:rsidRDefault="00D9263C" w:rsidP="003709E6">
            <w:pPr>
              <w:rPr>
                <w:rFonts w:ascii="Segoe UI Emoji" w:hAnsi="Segoe UI Emoji" w:cs="Segoe UI Emoji"/>
              </w:rPr>
            </w:pPr>
            <w:r w:rsidRPr="00D9263C">
              <w:rPr>
                <w:rFonts w:asciiTheme="majorHAnsi" w:eastAsia="Times New Roman" w:hAnsiTheme="majorHAnsi" w:cstheme="majorHAnsi"/>
                <w:lang w:eastAsia="en-GB"/>
              </w:rPr>
              <w:t>They can only talk in English while negotiating their positions.</w:t>
            </w:r>
          </w:p>
        </w:tc>
      </w:tr>
      <w:tr w:rsidR="00F47428" w:rsidRPr="00D277E5" w14:paraId="610E3C9F" w14:textId="77777777" w:rsidTr="005D0504">
        <w:trPr>
          <w:trHeight w:val="3402"/>
        </w:trPr>
        <w:tc>
          <w:tcPr>
            <w:tcW w:w="5339" w:type="dxa"/>
            <w:tcBorders>
              <w:top w:val="nil"/>
            </w:tcBorders>
          </w:tcPr>
          <w:p w14:paraId="78BF3D5B" w14:textId="411D87CA" w:rsidR="00710110" w:rsidRPr="00710110" w:rsidRDefault="00710110" w:rsidP="005D0504">
            <w:pPr>
              <w:pStyle w:val="NormlWeb"/>
              <w:spacing w:before="0" w:beforeAutospacing="0" w:after="0" w:afterAutospacing="0"/>
              <w:rPr>
                <w:rFonts w:asciiTheme="majorHAnsi" w:hAnsiTheme="majorHAnsi" w:cstheme="majorHAnsi"/>
                <w:sz w:val="22"/>
                <w:szCs w:val="22"/>
                <w:lang w:val="hu-HU"/>
              </w:rPr>
            </w:pPr>
            <w:r w:rsidRPr="00710110">
              <w:rPr>
                <w:rFonts w:asciiTheme="majorHAnsi" w:hAnsiTheme="majorHAnsi" w:cstheme="majorHAnsi"/>
                <w:sz w:val="22"/>
                <w:szCs w:val="22"/>
              </w:rPr>
              <w:t>What’s the strangest or funniest thing you did this summer?</w:t>
            </w:r>
          </w:p>
          <w:p w14:paraId="5BA1CC09" w14:textId="24EF1552" w:rsidR="00710110" w:rsidRPr="00710110" w:rsidRDefault="00710110" w:rsidP="005D0504">
            <w:pPr>
              <w:pStyle w:val="NormlWeb"/>
              <w:spacing w:before="0" w:beforeAutospacing="0" w:after="0" w:afterAutospacing="0"/>
              <w:rPr>
                <w:rFonts w:asciiTheme="majorHAnsi" w:hAnsiTheme="majorHAnsi" w:cstheme="majorHAnsi"/>
                <w:sz w:val="22"/>
                <w:szCs w:val="22"/>
              </w:rPr>
            </w:pPr>
            <w:r w:rsidRPr="00710110">
              <w:rPr>
                <w:rFonts w:asciiTheme="majorHAnsi" w:hAnsiTheme="majorHAnsi" w:cstheme="majorHAnsi"/>
                <w:sz w:val="22"/>
                <w:szCs w:val="22"/>
              </w:rPr>
              <w:t>Did you try any new food or drink?</w:t>
            </w:r>
          </w:p>
          <w:p w14:paraId="691D5866" w14:textId="0311A277" w:rsidR="00710110" w:rsidRPr="00710110" w:rsidRDefault="00710110" w:rsidP="005D0504">
            <w:pPr>
              <w:pStyle w:val="NormlWeb"/>
              <w:spacing w:before="0" w:beforeAutospacing="0" w:after="0" w:afterAutospacing="0"/>
              <w:rPr>
                <w:rFonts w:asciiTheme="majorHAnsi" w:hAnsiTheme="majorHAnsi" w:cstheme="majorHAnsi"/>
                <w:sz w:val="22"/>
                <w:szCs w:val="22"/>
              </w:rPr>
            </w:pPr>
            <w:r w:rsidRPr="00710110">
              <w:rPr>
                <w:rFonts w:asciiTheme="majorHAnsi" w:hAnsiTheme="majorHAnsi" w:cstheme="majorHAnsi"/>
                <w:sz w:val="22"/>
                <w:szCs w:val="22"/>
              </w:rPr>
              <w:t>What’s one place you visited that you’d recommend to others?</w:t>
            </w:r>
          </w:p>
          <w:p w14:paraId="25D526CF" w14:textId="56926122" w:rsidR="00710110" w:rsidRPr="00710110" w:rsidRDefault="00710110" w:rsidP="005D0504">
            <w:pPr>
              <w:pStyle w:val="NormlWeb"/>
              <w:spacing w:before="0" w:beforeAutospacing="0" w:after="0" w:afterAutospacing="0"/>
              <w:rPr>
                <w:rFonts w:asciiTheme="majorHAnsi" w:hAnsiTheme="majorHAnsi" w:cstheme="majorHAnsi"/>
                <w:sz w:val="22"/>
                <w:szCs w:val="22"/>
              </w:rPr>
            </w:pPr>
            <w:r w:rsidRPr="00710110">
              <w:rPr>
                <w:rFonts w:asciiTheme="majorHAnsi" w:hAnsiTheme="majorHAnsi" w:cstheme="majorHAnsi"/>
                <w:sz w:val="22"/>
                <w:szCs w:val="22"/>
              </w:rPr>
              <w:t>What’s a song or film that reminds you of your summer?</w:t>
            </w:r>
          </w:p>
          <w:p w14:paraId="7D3EA04C" w14:textId="48A52E25" w:rsidR="00710110" w:rsidRPr="00710110" w:rsidRDefault="00710110" w:rsidP="005D0504">
            <w:pPr>
              <w:pStyle w:val="NormlWeb"/>
              <w:spacing w:before="0" w:beforeAutospacing="0" w:after="0" w:afterAutospacing="0"/>
              <w:rPr>
                <w:rFonts w:asciiTheme="majorHAnsi" w:hAnsiTheme="majorHAnsi" w:cstheme="majorHAnsi"/>
                <w:sz w:val="22"/>
                <w:szCs w:val="22"/>
              </w:rPr>
            </w:pPr>
            <w:r w:rsidRPr="00710110">
              <w:rPr>
                <w:rFonts w:asciiTheme="majorHAnsi" w:hAnsiTheme="majorHAnsi" w:cstheme="majorHAnsi"/>
                <w:sz w:val="22"/>
                <w:szCs w:val="22"/>
              </w:rPr>
              <w:t>Did you meet anyone new or make a new friend?</w:t>
            </w:r>
          </w:p>
          <w:p w14:paraId="6698804A" w14:textId="03E8154A" w:rsidR="00710110" w:rsidRPr="00710110" w:rsidRDefault="00710110" w:rsidP="005D0504">
            <w:pPr>
              <w:pStyle w:val="NormlWeb"/>
              <w:spacing w:before="0" w:beforeAutospacing="0" w:after="0" w:afterAutospacing="0"/>
              <w:rPr>
                <w:rFonts w:asciiTheme="majorHAnsi" w:hAnsiTheme="majorHAnsi" w:cstheme="majorHAnsi"/>
                <w:sz w:val="22"/>
                <w:szCs w:val="22"/>
              </w:rPr>
            </w:pPr>
            <w:r w:rsidRPr="00710110">
              <w:rPr>
                <w:rFonts w:asciiTheme="majorHAnsi" w:hAnsiTheme="majorHAnsi" w:cstheme="majorHAnsi"/>
                <w:sz w:val="22"/>
                <w:szCs w:val="22"/>
              </w:rPr>
              <w:t>What’s the laziest day you had this summer?</w:t>
            </w:r>
          </w:p>
          <w:p w14:paraId="037E7A51" w14:textId="7985752C" w:rsidR="00710110" w:rsidRPr="00710110" w:rsidRDefault="00710110" w:rsidP="005D0504">
            <w:pPr>
              <w:pStyle w:val="NormlWeb"/>
              <w:spacing w:before="0" w:beforeAutospacing="0" w:after="0" w:afterAutospacing="0"/>
              <w:rPr>
                <w:rFonts w:asciiTheme="majorHAnsi" w:hAnsiTheme="majorHAnsi" w:cstheme="majorHAnsi"/>
                <w:sz w:val="22"/>
                <w:szCs w:val="22"/>
              </w:rPr>
            </w:pPr>
            <w:r w:rsidRPr="00710110">
              <w:rPr>
                <w:rFonts w:asciiTheme="majorHAnsi" w:hAnsiTheme="majorHAnsi" w:cstheme="majorHAnsi"/>
                <w:sz w:val="22"/>
                <w:szCs w:val="22"/>
              </w:rPr>
              <w:t>If you could change one thing about your holiday, what would it be?</w:t>
            </w:r>
          </w:p>
          <w:p w14:paraId="21E58B22" w14:textId="77777777" w:rsidR="00F47428" w:rsidRPr="00BF6448" w:rsidRDefault="00F47428" w:rsidP="005D0504">
            <w:pPr>
              <w:spacing w:before="100" w:beforeAutospacing="1" w:after="100" w:afterAutospacing="1"/>
              <w:rPr>
                <w:rFonts w:ascii="Segoe UI Emoji" w:hAnsi="Segoe UI Emoji" w:cs="Segoe UI Emoji"/>
                <w:sz w:val="28"/>
                <w:szCs w:val="28"/>
              </w:rPr>
            </w:pPr>
          </w:p>
        </w:tc>
        <w:tc>
          <w:tcPr>
            <w:tcW w:w="5339" w:type="dxa"/>
            <w:tcBorders>
              <w:top w:val="nil"/>
            </w:tcBorders>
            <w:vAlign w:val="center"/>
          </w:tcPr>
          <w:p w14:paraId="426E0275" w14:textId="327669E5" w:rsidR="00CF1E19" w:rsidRPr="00CF1E19" w:rsidRDefault="00CF1E19" w:rsidP="00CF1E19">
            <w:pPr>
              <w:pStyle w:val="NormlWeb"/>
              <w:spacing w:before="0" w:beforeAutospacing="0" w:after="0" w:afterAutospacing="0"/>
              <w:rPr>
                <w:rFonts w:asciiTheme="majorHAnsi" w:hAnsiTheme="majorHAnsi" w:cstheme="majorHAnsi"/>
                <w:sz w:val="22"/>
                <w:szCs w:val="22"/>
              </w:rPr>
            </w:pPr>
            <w:r w:rsidRPr="00CF1E19">
              <w:rPr>
                <w:rFonts w:asciiTheme="majorHAnsi" w:hAnsiTheme="majorHAnsi" w:cstheme="majorHAnsi"/>
                <w:sz w:val="22"/>
                <w:szCs w:val="22"/>
              </w:rPr>
              <w:t>Line up by the number of ice creams you ate this summer (from fewest to most).</w:t>
            </w:r>
          </w:p>
          <w:p w14:paraId="11610B43" w14:textId="03C9573A" w:rsidR="00CF1E19" w:rsidRPr="00CF1E19" w:rsidRDefault="00CF1E19" w:rsidP="00CF1E19">
            <w:pPr>
              <w:pStyle w:val="NormlWeb"/>
              <w:spacing w:before="0" w:beforeAutospacing="0" w:after="0" w:afterAutospacing="0"/>
              <w:rPr>
                <w:rFonts w:asciiTheme="majorHAnsi" w:hAnsiTheme="majorHAnsi" w:cstheme="majorHAnsi"/>
                <w:sz w:val="22"/>
                <w:szCs w:val="22"/>
              </w:rPr>
            </w:pPr>
            <w:r w:rsidRPr="00CF1E19">
              <w:rPr>
                <w:rFonts w:asciiTheme="majorHAnsi" w:hAnsiTheme="majorHAnsi" w:cstheme="majorHAnsi"/>
                <w:sz w:val="22"/>
                <w:szCs w:val="22"/>
              </w:rPr>
              <w:t>Line up by how far you travelled from home (in kilometres or countries visited).</w:t>
            </w:r>
          </w:p>
          <w:p w14:paraId="52F9CB20" w14:textId="5E240829" w:rsidR="00CF1E19" w:rsidRPr="00CF1E19" w:rsidRDefault="00CF1E19" w:rsidP="00CF1E19">
            <w:pPr>
              <w:pStyle w:val="NormlWeb"/>
              <w:spacing w:before="0" w:beforeAutospacing="0" w:after="0" w:afterAutospacing="0"/>
              <w:rPr>
                <w:rFonts w:asciiTheme="majorHAnsi" w:hAnsiTheme="majorHAnsi" w:cstheme="majorHAnsi"/>
                <w:sz w:val="22"/>
                <w:szCs w:val="22"/>
              </w:rPr>
            </w:pPr>
            <w:r w:rsidRPr="00CF1E19">
              <w:rPr>
                <w:rFonts w:asciiTheme="majorHAnsi" w:hAnsiTheme="majorHAnsi" w:cstheme="majorHAnsi"/>
                <w:sz w:val="22"/>
                <w:szCs w:val="22"/>
              </w:rPr>
              <w:t>Line up by the latest time you went to bed during the holiday.</w:t>
            </w:r>
          </w:p>
          <w:p w14:paraId="53F276E5" w14:textId="275A00A9" w:rsidR="00CF1E19" w:rsidRPr="00CF1E19" w:rsidRDefault="00CF1E19" w:rsidP="00CF1E19">
            <w:pPr>
              <w:pStyle w:val="NormlWeb"/>
              <w:spacing w:before="0" w:beforeAutospacing="0" w:after="0" w:afterAutospacing="0"/>
              <w:rPr>
                <w:rFonts w:asciiTheme="majorHAnsi" w:hAnsiTheme="majorHAnsi" w:cstheme="majorHAnsi"/>
                <w:sz w:val="22"/>
                <w:szCs w:val="22"/>
              </w:rPr>
            </w:pPr>
            <w:r w:rsidRPr="00CF1E19">
              <w:rPr>
                <w:rFonts w:asciiTheme="majorHAnsi" w:hAnsiTheme="majorHAnsi" w:cstheme="majorHAnsi"/>
                <w:sz w:val="22"/>
                <w:szCs w:val="22"/>
              </w:rPr>
              <w:t>Line up by how many books you read this summer.</w:t>
            </w:r>
          </w:p>
          <w:p w14:paraId="17C81B17" w14:textId="42D81F39" w:rsidR="00CF1E19" w:rsidRPr="00CF1E19" w:rsidRDefault="00CF1E19" w:rsidP="00CF1E19">
            <w:pPr>
              <w:pStyle w:val="NormlWeb"/>
              <w:spacing w:before="0" w:beforeAutospacing="0" w:after="0" w:afterAutospacing="0"/>
              <w:rPr>
                <w:rFonts w:asciiTheme="majorHAnsi" w:hAnsiTheme="majorHAnsi" w:cstheme="majorHAnsi"/>
                <w:sz w:val="22"/>
                <w:szCs w:val="22"/>
              </w:rPr>
            </w:pPr>
            <w:r w:rsidRPr="00CF1E19">
              <w:rPr>
                <w:rFonts w:asciiTheme="majorHAnsi" w:hAnsiTheme="majorHAnsi" w:cstheme="majorHAnsi"/>
                <w:sz w:val="22"/>
                <w:szCs w:val="22"/>
              </w:rPr>
              <w:t>Line up by how many days you spent swimming.</w:t>
            </w:r>
          </w:p>
          <w:p w14:paraId="72C40A68" w14:textId="7832A0A6" w:rsidR="00CF1E19" w:rsidRPr="00CF1E19" w:rsidRDefault="00CF1E19" w:rsidP="00CF1E19">
            <w:pPr>
              <w:pStyle w:val="NormlWeb"/>
              <w:spacing w:before="0" w:beforeAutospacing="0" w:after="0" w:afterAutospacing="0"/>
              <w:rPr>
                <w:rFonts w:asciiTheme="majorHAnsi" w:hAnsiTheme="majorHAnsi" w:cstheme="majorHAnsi"/>
                <w:sz w:val="22"/>
                <w:szCs w:val="22"/>
              </w:rPr>
            </w:pPr>
            <w:r w:rsidRPr="00CF1E19">
              <w:rPr>
                <w:rFonts w:asciiTheme="majorHAnsi" w:hAnsiTheme="majorHAnsi" w:cstheme="majorHAnsi"/>
                <w:sz w:val="22"/>
                <w:szCs w:val="22"/>
              </w:rPr>
              <w:t>Line up by how many hours you played or watched sports.</w:t>
            </w:r>
          </w:p>
          <w:p w14:paraId="06FB9645" w14:textId="77777777" w:rsidR="00F47428" w:rsidRDefault="00CF1E19" w:rsidP="00A463AF">
            <w:pPr>
              <w:pStyle w:val="NormlWeb"/>
              <w:spacing w:before="0" w:beforeAutospacing="0" w:after="0" w:afterAutospacing="0"/>
              <w:rPr>
                <w:rFonts w:asciiTheme="majorHAnsi" w:hAnsiTheme="majorHAnsi" w:cstheme="majorHAnsi"/>
                <w:sz w:val="22"/>
                <w:szCs w:val="22"/>
              </w:rPr>
            </w:pPr>
            <w:r w:rsidRPr="00CF1E19">
              <w:rPr>
                <w:rFonts w:asciiTheme="majorHAnsi" w:hAnsiTheme="majorHAnsi" w:cstheme="majorHAnsi"/>
                <w:sz w:val="22"/>
                <w:szCs w:val="22"/>
              </w:rPr>
              <w:t>Line up by how many new things you tried this summer (foods, activities, places).</w:t>
            </w:r>
          </w:p>
          <w:p w14:paraId="49BAAE0E" w14:textId="575D0F4C" w:rsidR="00421F43" w:rsidRPr="00421F43" w:rsidRDefault="00421F43" w:rsidP="00421F43">
            <w:pPr>
              <w:pStyle w:val="NormlWeb"/>
              <w:spacing w:before="0" w:beforeAutospacing="0" w:after="0" w:afterAutospacing="0"/>
              <w:rPr>
                <w:rFonts w:asciiTheme="majorHAnsi" w:hAnsiTheme="majorHAnsi" w:cstheme="majorHAnsi"/>
                <w:sz w:val="22"/>
                <w:szCs w:val="22"/>
              </w:rPr>
            </w:pPr>
            <w:r w:rsidRPr="00421F43">
              <w:rPr>
                <w:rFonts w:asciiTheme="majorHAnsi" w:hAnsiTheme="majorHAnsi" w:cstheme="majorHAnsi"/>
                <w:sz w:val="22"/>
                <w:szCs w:val="22"/>
              </w:rPr>
              <w:t xml:space="preserve">Line up by how many </w:t>
            </w:r>
            <w:proofErr w:type="gramStart"/>
            <w:r w:rsidRPr="00421F43">
              <w:rPr>
                <w:rFonts w:asciiTheme="majorHAnsi" w:hAnsiTheme="majorHAnsi" w:cstheme="majorHAnsi"/>
                <w:sz w:val="22"/>
                <w:szCs w:val="22"/>
              </w:rPr>
              <w:t>mosquito</w:t>
            </w:r>
            <w:proofErr w:type="gramEnd"/>
            <w:r w:rsidRPr="00421F43">
              <w:rPr>
                <w:rFonts w:asciiTheme="majorHAnsi" w:hAnsiTheme="majorHAnsi" w:cstheme="majorHAnsi"/>
                <w:sz w:val="22"/>
                <w:szCs w:val="22"/>
              </w:rPr>
              <w:t xml:space="preserve"> bites you got this summer.</w:t>
            </w:r>
          </w:p>
          <w:p w14:paraId="19B43118" w14:textId="11F5F98A" w:rsidR="00421F43" w:rsidRPr="00421F43" w:rsidRDefault="00421F43" w:rsidP="00421F43">
            <w:pPr>
              <w:pStyle w:val="NormlWeb"/>
              <w:spacing w:before="0" w:beforeAutospacing="0" w:after="0" w:afterAutospacing="0"/>
              <w:rPr>
                <w:rFonts w:asciiTheme="majorHAnsi" w:hAnsiTheme="majorHAnsi" w:cstheme="majorHAnsi"/>
                <w:sz w:val="22"/>
                <w:szCs w:val="22"/>
              </w:rPr>
            </w:pPr>
            <w:r w:rsidRPr="00421F43">
              <w:rPr>
                <w:rFonts w:asciiTheme="majorHAnsi" w:hAnsiTheme="majorHAnsi" w:cstheme="majorHAnsi"/>
                <w:sz w:val="22"/>
                <w:szCs w:val="22"/>
              </w:rPr>
              <w:t xml:space="preserve">Line up by how many times you had ice cream </w:t>
            </w:r>
            <w:r w:rsidRPr="00421F43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instead of a proper meal</w:t>
            </w:r>
            <w:r w:rsidRPr="00421F43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30CC2FAD" w14:textId="3CD29533" w:rsidR="00421F43" w:rsidRPr="00421F43" w:rsidRDefault="00421F43" w:rsidP="00421F43">
            <w:pPr>
              <w:pStyle w:val="NormlWeb"/>
              <w:spacing w:before="0" w:beforeAutospacing="0" w:after="0" w:afterAutospacing="0"/>
              <w:rPr>
                <w:rFonts w:asciiTheme="majorHAnsi" w:hAnsiTheme="majorHAnsi" w:cstheme="majorHAnsi"/>
                <w:sz w:val="22"/>
                <w:szCs w:val="22"/>
              </w:rPr>
            </w:pPr>
            <w:r w:rsidRPr="00421F43">
              <w:rPr>
                <w:rFonts w:asciiTheme="majorHAnsi" w:hAnsiTheme="majorHAnsi" w:cstheme="majorHAnsi"/>
                <w:sz w:val="22"/>
                <w:szCs w:val="22"/>
              </w:rPr>
              <w:t>Line up by the weirdest animal you saw (from “least weird” to “most weird”).</w:t>
            </w:r>
          </w:p>
          <w:p w14:paraId="244DBE0A" w14:textId="1EB869C7" w:rsidR="00421F43" w:rsidRPr="00421F43" w:rsidRDefault="00421F43" w:rsidP="00421F43">
            <w:pPr>
              <w:pStyle w:val="NormlWeb"/>
              <w:spacing w:before="0" w:beforeAutospacing="0" w:after="0" w:afterAutospacing="0"/>
              <w:rPr>
                <w:rFonts w:asciiTheme="majorHAnsi" w:hAnsiTheme="majorHAnsi" w:cstheme="majorHAnsi"/>
                <w:sz w:val="22"/>
                <w:szCs w:val="22"/>
              </w:rPr>
            </w:pPr>
            <w:r w:rsidRPr="00421F43">
              <w:rPr>
                <w:rFonts w:asciiTheme="majorHAnsi" w:hAnsiTheme="majorHAnsi" w:cstheme="majorHAnsi"/>
                <w:sz w:val="22"/>
                <w:szCs w:val="22"/>
              </w:rPr>
              <w:t>Line up by how many embarrassing photos of you were taken this summer.</w:t>
            </w:r>
          </w:p>
          <w:p w14:paraId="55805654" w14:textId="7638A3F9" w:rsidR="00421F43" w:rsidRPr="00421F43" w:rsidRDefault="00421F43" w:rsidP="00421F43">
            <w:pPr>
              <w:pStyle w:val="NormlWeb"/>
              <w:spacing w:before="0" w:beforeAutospacing="0" w:after="0" w:afterAutospacing="0"/>
              <w:rPr>
                <w:rFonts w:asciiTheme="majorHAnsi" w:hAnsiTheme="majorHAnsi" w:cstheme="majorHAnsi"/>
                <w:sz w:val="22"/>
                <w:szCs w:val="22"/>
              </w:rPr>
            </w:pPr>
            <w:r w:rsidRPr="00421F43">
              <w:rPr>
                <w:rFonts w:asciiTheme="majorHAnsi" w:hAnsiTheme="majorHAnsi" w:cstheme="majorHAnsi"/>
                <w:sz w:val="22"/>
                <w:szCs w:val="22"/>
              </w:rPr>
              <w:t>Line up by how many times you got sunburnt.</w:t>
            </w:r>
          </w:p>
          <w:p w14:paraId="377CC668" w14:textId="1721A793" w:rsidR="00421F43" w:rsidRPr="00421F43" w:rsidRDefault="00421F43" w:rsidP="00421F43">
            <w:pPr>
              <w:pStyle w:val="NormlWeb"/>
              <w:spacing w:before="0" w:beforeAutospacing="0" w:after="0" w:afterAutospacing="0"/>
              <w:rPr>
                <w:rFonts w:asciiTheme="majorHAnsi" w:hAnsiTheme="majorHAnsi" w:cstheme="majorHAnsi"/>
                <w:sz w:val="22"/>
                <w:szCs w:val="22"/>
              </w:rPr>
            </w:pPr>
            <w:r w:rsidRPr="00421F43">
              <w:rPr>
                <w:rFonts w:asciiTheme="majorHAnsi" w:hAnsiTheme="majorHAnsi" w:cstheme="majorHAnsi"/>
                <w:sz w:val="22"/>
                <w:szCs w:val="22"/>
              </w:rPr>
              <w:t>Line up by how many naps you took on a beach / sofa / hammock.</w:t>
            </w:r>
          </w:p>
          <w:p w14:paraId="7E175B15" w14:textId="6D719A8E" w:rsidR="00421F43" w:rsidRPr="00586B11" w:rsidRDefault="00421F43" w:rsidP="005D0504">
            <w:pPr>
              <w:pStyle w:val="NormlWeb"/>
              <w:spacing w:before="0" w:beforeAutospacing="0" w:after="0" w:afterAutospacing="0"/>
              <w:rPr>
                <w:rFonts w:ascii="Segoe UI Emoji" w:hAnsi="Segoe UI Emoji" w:cs="Segoe UI Emoji"/>
                <w:sz w:val="28"/>
                <w:szCs w:val="28"/>
              </w:rPr>
            </w:pPr>
            <w:r w:rsidRPr="00421F43">
              <w:rPr>
                <w:rFonts w:asciiTheme="majorHAnsi" w:hAnsiTheme="majorHAnsi" w:cstheme="majorHAnsi"/>
                <w:sz w:val="22"/>
                <w:szCs w:val="22"/>
              </w:rPr>
              <w:t>Line up by how much money you spent on snacks or treats.</w:t>
            </w:r>
          </w:p>
        </w:tc>
      </w:tr>
    </w:tbl>
    <w:p w14:paraId="16E27932" w14:textId="77777777" w:rsidR="00BD580B" w:rsidRDefault="00BD580B" w:rsidP="00E540F7">
      <w:pPr>
        <w:pStyle w:val="Cmsor1"/>
      </w:pPr>
    </w:p>
    <w:sectPr w:rsidR="00BD580B" w:rsidSect="00807ADE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zmozott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zmozott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Felsorol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Felsorol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31D54C9"/>
    <w:multiLevelType w:val="multilevel"/>
    <w:tmpl w:val="B128C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E00710"/>
    <w:multiLevelType w:val="multilevel"/>
    <w:tmpl w:val="2B52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AC5282"/>
    <w:multiLevelType w:val="multilevel"/>
    <w:tmpl w:val="192E3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80351D"/>
    <w:multiLevelType w:val="multilevel"/>
    <w:tmpl w:val="B7442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2217262">
    <w:abstractNumId w:val="8"/>
  </w:num>
  <w:num w:numId="2" w16cid:durableId="459804707">
    <w:abstractNumId w:val="6"/>
  </w:num>
  <w:num w:numId="3" w16cid:durableId="1824349242">
    <w:abstractNumId w:val="5"/>
  </w:num>
  <w:num w:numId="4" w16cid:durableId="1742631524">
    <w:abstractNumId w:val="4"/>
  </w:num>
  <w:num w:numId="5" w16cid:durableId="1195386870">
    <w:abstractNumId w:val="7"/>
  </w:num>
  <w:num w:numId="6" w16cid:durableId="1839151656">
    <w:abstractNumId w:val="3"/>
  </w:num>
  <w:num w:numId="7" w16cid:durableId="519242949">
    <w:abstractNumId w:val="2"/>
  </w:num>
  <w:num w:numId="8" w16cid:durableId="579949797">
    <w:abstractNumId w:val="1"/>
  </w:num>
  <w:num w:numId="9" w16cid:durableId="963577660">
    <w:abstractNumId w:val="0"/>
  </w:num>
  <w:num w:numId="10" w16cid:durableId="817527376">
    <w:abstractNumId w:val="9"/>
  </w:num>
  <w:num w:numId="11" w16cid:durableId="1498575494">
    <w:abstractNumId w:val="12"/>
  </w:num>
  <w:num w:numId="12" w16cid:durableId="140706044">
    <w:abstractNumId w:val="11"/>
  </w:num>
  <w:num w:numId="13" w16cid:durableId="9673996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1500B"/>
    <w:rsid w:val="00034616"/>
    <w:rsid w:val="0006063C"/>
    <w:rsid w:val="00072834"/>
    <w:rsid w:val="00077120"/>
    <w:rsid w:val="000A068F"/>
    <w:rsid w:val="000D2E1B"/>
    <w:rsid w:val="00117233"/>
    <w:rsid w:val="001304DE"/>
    <w:rsid w:val="0015074B"/>
    <w:rsid w:val="001678B3"/>
    <w:rsid w:val="001F206A"/>
    <w:rsid w:val="00203310"/>
    <w:rsid w:val="00207D3E"/>
    <w:rsid w:val="0022573F"/>
    <w:rsid w:val="00263A97"/>
    <w:rsid w:val="00277365"/>
    <w:rsid w:val="0029639D"/>
    <w:rsid w:val="002A0665"/>
    <w:rsid w:val="002A5950"/>
    <w:rsid w:val="00326F90"/>
    <w:rsid w:val="00351D6E"/>
    <w:rsid w:val="003602DB"/>
    <w:rsid w:val="003709E6"/>
    <w:rsid w:val="00412102"/>
    <w:rsid w:val="00421F43"/>
    <w:rsid w:val="0044000F"/>
    <w:rsid w:val="00557B01"/>
    <w:rsid w:val="00586B11"/>
    <w:rsid w:val="005D0504"/>
    <w:rsid w:val="00632E35"/>
    <w:rsid w:val="006967AD"/>
    <w:rsid w:val="00710110"/>
    <w:rsid w:val="00747042"/>
    <w:rsid w:val="007A4B3E"/>
    <w:rsid w:val="007D6B0D"/>
    <w:rsid w:val="00807ADE"/>
    <w:rsid w:val="0081348B"/>
    <w:rsid w:val="00826D09"/>
    <w:rsid w:val="00871002"/>
    <w:rsid w:val="008D3CB7"/>
    <w:rsid w:val="008F10C8"/>
    <w:rsid w:val="00947888"/>
    <w:rsid w:val="009B0D5B"/>
    <w:rsid w:val="00A463AF"/>
    <w:rsid w:val="00A779EF"/>
    <w:rsid w:val="00AA1D8D"/>
    <w:rsid w:val="00AF1569"/>
    <w:rsid w:val="00B47730"/>
    <w:rsid w:val="00BA75DF"/>
    <w:rsid w:val="00BD580B"/>
    <w:rsid w:val="00BF6448"/>
    <w:rsid w:val="00C14C07"/>
    <w:rsid w:val="00C8498E"/>
    <w:rsid w:val="00CA26B5"/>
    <w:rsid w:val="00CB0664"/>
    <w:rsid w:val="00CE44D3"/>
    <w:rsid w:val="00CF1E19"/>
    <w:rsid w:val="00D23349"/>
    <w:rsid w:val="00D277E5"/>
    <w:rsid w:val="00D9263C"/>
    <w:rsid w:val="00DD0AC4"/>
    <w:rsid w:val="00DE5A8C"/>
    <w:rsid w:val="00E07D79"/>
    <w:rsid w:val="00E168C5"/>
    <w:rsid w:val="00E17F18"/>
    <w:rsid w:val="00E540F7"/>
    <w:rsid w:val="00F47428"/>
    <w:rsid w:val="00FC693F"/>
    <w:rsid w:val="00FD05DA"/>
    <w:rsid w:val="00FD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062061"/>
  <w14:defaultImageDpi w14:val="300"/>
  <w15:docId w15:val="{51E763E2-D177-4108-83CF-A0389378F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C693F"/>
    <w:rPr>
      <w:rFonts w:ascii="Calibri" w:hAnsi="Calibri"/>
      <w:lang w:val="en-GB"/>
    </w:rPr>
  </w:style>
  <w:style w:type="paragraph" w:styleId="Cmsor1">
    <w:name w:val="heading 1"/>
    <w:basedOn w:val="Norml"/>
    <w:next w:val="Norml"/>
    <w:link w:val="Cmsor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618BF"/>
  </w:style>
  <w:style w:type="paragraph" w:styleId="llb">
    <w:name w:val="footer"/>
    <w:basedOn w:val="Norml"/>
    <w:link w:val="llb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18BF"/>
  </w:style>
  <w:style w:type="paragraph" w:styleId="Nincstrkz">
    <w:name w:val="No Spacing"/>
    <w:uiPriority w:val="1"/>
    <w:qFormat/>
    <w:rsid w:val="00FC693F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aszerbekezds">
    <w:name w:val="List Paragraph"/>
    <w:basedOn w:val="Norml"/>
    <w:uiPriority w:val="34"/>
    <w:qFormat/>
    <w:rsid w:val="00FC693F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unhideWhenUsed/>
    <w:rsid w:val="00AA1D8D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AA1D8D"/>
  </w:style>
  <w:style w:type="paragraph" w:styleId="Szvegtrzs2">
    <w:name w:val="Body Text 2"/>
    <w:basedOn w:val="Norml"/>
    <w:link w:val="Szvegtrzs2Char"/>
    <w:uiPriority w:val="99"/>
    <w:unhideWhenUsed/>
    <w:rsid w:val="00AA1D8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AA1D8D"/>
  </w:style>
  <w:style w:type="paragraph" w:styleId="Szvegtrzs3">
    <w:name w:val="Body Text 3"/>
    <w:basedOn w:val="Norml"/>
    <w:link w:val="Szvegtrzs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AA1D8D"/>
    <w:rPr>
      <w:sz w:val="16"/>
      <w:szCs w:val="16"/>
    </w:rPr>
  </w:style>
  <w:style w:type="paragraph" w:styleId="Lista">
    <w:name w:val="List"/>
    <w:basedOn w:val="Norm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l"/>
    <w:uiPriority w:val="99"/>
    <w:unhideWhenUsed/>
    <w:rsid w:val="00326F90"/>
    <w:pPr>
      <w:ind w:left="1080" w:hanging="360"/>
      <w:contextualSpacing/>
    </w:pPr>
  </w:style>
  <w:style w:type="paragraph" w:styleId="Felsorols">
    <w:name w:val="List Bullet"/>
    <w:basedOn w:val="Norml"/>
    <w:uiPriority w:val="99"/>
    <w:unhideWhenUsed/>
    <w:rsid w:val="00326F90"/>
    <w:pPr>
      <w:numPr>
        <w:numId w:val="1"/>
      </w:numPr>
      <w:contextualSpacing/>
    </w:pPr>
  </w:style>
  <w:style w:type="paragraph" w:styleId="Felsorols2">
    <w:name w:val="List Bullet 2"/>
    <w:basedOn w:val="Norml"/>
    <w:uiPriority w:val="99"/>
    <w:unhideWhenUsed/>
    <w:rsid w:val="00326F90"/>
    <w:pPr>
      <w:numPr>
        <w:numId w:val="2"/>
      </w:numPr>
      <w:contextualSpacing/>
    </w:pPr>
  </w:style>
  <w:style w:type="paragraph" w:styleId="Felsorols3">
    <w:name w:val="List Bullet 3"/>
    <w:basedOn w:val="Norml"/>
    <w:uiPriority w:val="99"/>
    <w:unhideWhenUsed/>
    <w:rsid w:val="00326F90"/>
    <w:pPr>
      <w:numPr>
        <w:numId w:val="3"/>
      </w:numPr>
      <w:contextualSpacing/>
    </w:pPr>
  </w:style>
  <w:style w:type="paragraph" w:styleId="Szmozottlista">
    <w:name w:val="List Number"/>
    <w:basedOn w:val="Norml"/>
    <w:uiPriority w:val="99"/>
    <w:unhideWhenUsed/>
    <w:rsid w:val="00326F90"/>
    <w:pPr>
      <w:numPr>
        <w:numId w:val="5"/>
      </w:numPr>
      <w:contextualSpacing/>
    </w:pPr>
  </w:style>
  <w:style w:type="paragraph" w:styleId="Szmozottlista2">
    <w:name w:val="List Number 2"/>
    <w:basedOn w:val="Norml"/>
    <w:uiPriority w:val="99"/>
    <w:unhideWhenUsed/>
    <w:rsid w:val="0029639D"/>
    <w:pPr>
      <w:numPr>
        <w:numId w:val="6"/>
      </w:numPr>
      <w:contextualSpacing/>
    </w:pPr>
  </w:style>
  <w:style w:type="paragraph" w:styleId="Szmozottlista3">
    <w:name w:val="List Number 3"/>
    <w:basedOn w:val="Norml"/>
    <w:uiPriority w:val="99"/>
    <w:unhideWhenUsed/>
    <w:rsid w:val="0029639D"/>
    <w:pPr>
      <w:numPr>
        <w:numId w:val="7"/>
      </w:numPr>
      <w:contextualSpacing/>
    </w:pPr>
  </w:style>
  <w:style w:type="paragraph" w:styleId="Listafolytatsa">
    <w:name w:val="List Continue"/>
    <w:basedOn w:val="Norml"/>
    <w:uiPriority w:val="99"/>
    <w:unhideWhenUsed/>
    <w:rsid w:val="0029639D"/>
    <w:pPr>
      <w:spacing w:after="120"/>
      <w:ind w:left="360"/>
      <w:contextualSpacing/>
    </w:pPr>
  </w:style>
  <w:style w:type="paragraph" w:styleId="Listafolytatsa2">
    <w:name w:val="List Continue 2"/>
    <w:basedOn w:val="Norml"/>
    <w:uiPriority w:val="99"/>
    <w:unhideWhenUsed/>
    <w:rsid w:val="0029639D"/>
    <w:pPr>
      <w:spacing w:after="120"/>
      <w:ind w:left="720"/>
      <w:contextualSpacing/>
    </w:pPr>
  </w:style>
  <w:style w:type="paragraph" w:styleId="Listafolytatsa3">
    <w:name w:val="List Continue 3"/>
    <w:basedOn w:val="Norml"/>
    <w:uiPriority w:val="99"/>
    <w:unhideWhenUsed/>
    <w:rsid w:val="0029639D"/>
    <w:pPr>
      <w:spacing w:after="120"/>
      <w:ind w:left="1080"/>
      <w:contextualSpacing/>
    </w:pPr>
  </w:style>
  <w:style w:type="paragraph" w:styleId="Makrszvege">
    <w:name w:val="macro"/>
    <w:link w:val="Makrszvege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szvegeChar">
    <w:name w:val="Makró szövege Char"/>
    <w:basedOn w:val="Bekezdsalapbettpusa"/>
    <w:link w:val="Makrszvege"/>
    <w:uiPriority w:val="99"/>
    <w:rsid w:val="0029639D"/>
    <w:rPr>
      <w:rFonts w:ascii="Courier" w:hAnsi="Courier"/>
      <w:sz w:val="20"/>
      <w:szCs w:val="20"/>
    </w:rPr>
  </w:style>
  <w:style w:type="paragraph" w:styleId="Idzet">
    <w:name w:val="Quote"/>
    <w:basedOn w:val="Norml"/>
    <w:next w:val="Norml"/>
    <w:link w:val="IdzetChar"/>
    <w:uiPriority w:val="29"/>
    <w:qFormat/>
    <w:rsid w:val="00FC693F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FC693F"/>
    <w:rPr>
      <w:i/>
      <w:iCs/>
      <w:color w:val="000000" w:themeColor="tex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Kiemels2">
    <w:name w:val="Strong"/>
    <w:basedOn w:val="Bekezdsalapbettpusa"/>
    <w:uiPriority w:val="22"/>
    <w:qFormat/>
    <w:rsid w:val="00FC693F"/>
    <w:rPr>
      <w:b/>
      <w:bCs/>
    </w:rPr>
  </w:style>
  <w:style w:type="character" w:styleId="Kiemels">
    <w:name w:val="Emphasis"/>
    <w:basedOn w:val="Bekezdsalapbettpusa"/>
    <w:uiPriority w:val="20"/>
    <w:qFormat/>
    <w:rsid w:val="00FC693F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C693F"/>
    <w:rPr>
      <w:b/>
      <w:bCs/>
      <w:i/>
      <w:iCs/>
      <w:color w:val="4F81BD" w:themeColor="accent1"/>
    </w:rPr>
  </w:style>
  <w:style w:type="character" w:styleId="Finomkiemels">
    <w:name w:val="Subtle Emphasis"/>
    <w:basedOn w:val="Bekezdsalapbettpusa"/>
    <w:uiPriority w:val="19"/>
    <w:qFormat/>
    <w:rsid w:val="00FC693F"/>
    <w:rPr>
      <w:i/>
      <w:iCs/>
      <w:color w:val="808080" w:themeColor="text1" w:themeTint="7F"/>
    </w:rPr>
  </w:style>
  <w:style w:type="character" w:styleId="Erskiemels">
    <w:name w:val="Intense Emphasis"/>
    <w:basedOn w:val="Bekezdsalapbettpusa"/>
    <w:uiPriority w:val="21"/>
    <w:qFormat/>
    <w:rsid w:val="00FC693F"/>
    <w:rPr>
      <w:b/>
      <w:bCs/>
      <w:i/>
      <w:iCs/>
      <w:color w:val="4F81BD" w:themeColor="accent1"/>
    </w:rPr>
  </w:style>
  <w:style w:type="character" w:styleId="Finomhivatkozs">
    <w:name w:val="Subtle Reference"/>
    <w:basedOn w:val="Bekezdsalapbettpusa"/>
    <w:uiPriority w:val="31"/>
    <w:qFormat/>
    <w:rsid w:val="00FC693F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FC693F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FC693F"/>
    <w:pPr>
      <w:outlineLvl w:val="9"/>
    </w:pPr>
  </w:style>
  <w:style w:type="table" w:styleId="Rcsostblzat">
    <w:name w:val="Table Grid"/>
    <w:basedOn w:val="Normltblzat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lgostnus">
    <w:name w:val="Light Shading"/>
    <w:basedOn w:val="Normltblzat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ilgosrnykols1jellszn">
    <w:name w:val="Light Shading Accent 1"/>
    <w:basedOn w:val="Normltblzat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Vilgosrnykols2jellszn">
    <w:name w:val="Light Shading Accent 2"/>
    <w:basedOn w:val="Normltblzat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Vilgosrnykols3jellszn">
    <w:name w:val="Light Shading Accent 3"/>
    <w:basedOn w:val="Normltblzat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Vilgosrnykols4jellszn">
    <w:name w:val="Light Shading Accent 4"/>
    <w:basedOn w:val="Normltblzat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Vilgosrnykols5jellszn">
    <w:name w:val="Light Shading Accent 5"/>
    <w:basedOn w:val="Normltblzat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Vilgosrnykols6jellszn">
    <w:name w:val="Light Shading Accent 6"/>
    <w:basedOn w:val="Normltblzat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Vilgoslista">
    <w:name w:val="Light List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ilgoslista1jellszn">
    <w:name w:val="Light List Accent 1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Vilgoslista2jellszn">
    <w:name w:val="Light List Accent 2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Vilgoslista3jellszn">
    <w:name w:val="Light List Accent 3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Vilgoslista4jellszn">
    <w:name w:val="Light List Accent 4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Vilgoslista5jellszn">
    <w:name w:val="Light List Accent 5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Vilgoslista6jellszn">
    <w:name w:val="Light List Accent 6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Vilgosrcs">
    <w:name w:val="Light Grid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ilgosrcs1jellszn">
    <w:name w:val="Light Grid Accent 1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Vilgosrcs2jellszn">
    <w:name w:val="Light Grid Accent 2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Vilgosrcs3jellszn">
    <w:name w:val="Light Grid Accent 3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Vilgosrcs4jellszn">
    <w:name w:val="Light Grid Accent 4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Vilgosrcs5jellszn">
    <w:name w:val="Light Grid Accent 5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Vilgosrcs6jellszn">
    <w:name w:val="Light Grid Accent 6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Kzepesrnykols1">
    <w:name w:val="Medium Shading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1jellszn">
    <w:name w:val="Medium Shading 1 Accent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2jellszn">
    <w:name w:val="Medium Shading 1 Accent 2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3jellszn">
    <w:name w:val="Medium Shading 1 Accent 3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4jellszn">
    <w:name w:val="Medium Shading 1 Accent 4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5jellszn">
    <w:name w:val="Medium Shading 1 Accent 5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6jellszn">
    <w:name w:val="Medium Shading 1 Accent 6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2">
    <w:name w:val="Medium Shading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1jellszn">
    <w:name w:val="Medium Shading 2 Accent 1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2jellszn">
    <w:name w:val="Medium Shading 2 Accent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3jellszn">
    <w:name w:val="Medium Shading 2 Accent 3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4jellszn">
    <w:name w:val="Medium Shading 2 Accent 4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5jellszn">
    <w:name w:val="Medium Shading 2 Accent 5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6jellszn">
    <w:name w:val="Medium Shading 2 Accent 6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lista1">
    <w:name w:val="Medium Lis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Kzepeslista11jellszn">
    <w:name w:val="Medium List 1 Accen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Kzepeslista12jellszn">
    <w:name w:val="Medium List 1 Accent 2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Kzepeslista13jellszn">
    <w:name w:val="Medium List 1 Accent 3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Kzepeslista14jellszn">
    <w:name w:val="Medium List 1 Accent 4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Kzepeslista15jellszn">
    <w:name w:val="Medium List 1 Accent 5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Kzepeslista16jellszn">
    <w:name w:val="Medium List 1 Accent 6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Kzepeslista2">
    <w:name w:val="Medium Lis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1jellszn">
    <w:name w:val="Medium List 2 Accent 1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2jellszn">
    <w:name w:val="Medium List 2 Accen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3jellszn">
    <w:name w:val="Medium List 2 Accent 3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4jellszn">
    <w:name w:val="Medium List 2 Accent 4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5jellszn">
    <w:name w:val="Medium List 2 Accent 5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6jellszn">
    <w:name w:val="Medium List 2 Accent 6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rcs1">
    <w:name w:val="Medium Grid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zepesrcs11jellszn">
    <w:name w:val="Medium Grid 1 Accent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zepesrcs12jellszn">
    <w:name w:val="Medium Grid 1 Accent 2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zepesrcs13jellszn">
    <w:name w:val="Medium Grid 1 Accent 3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zepesrcs14jellszn">
    <w:name w:val="Medium Grid 1 Accent 4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zepesrcs15jellszn">
    <w:name w:val="Medium Grid 1 Accent 5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zepesrcs16jellszn">
    <w:name w:val="Medium Grid 1 Accent 6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zepesrcs2">
    <w:name w:val="Medium Grid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1jellszn">
    <w:name w:val="Medium Grid 2 Accent 1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2jellszn">
    <w:name w:val="Medium Grid 2 Accent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3jellszn">
    <w:name w:val="Medium Grid 2 Accent 3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4jellszn">
    <w:name w:val="Medium Grid 2 Accent 4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5jellszn">
    <w:name w:val="Medium Grid 2 Accent 5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6jellszn">
    <w:name w:val="Medium Grid 2 Accent 6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3">
    <w:name w:val="Medium Grid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Kzepesrcs31jellszn">
    <w:name w:val="Medium Grid 3 Accent 1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Kzepesrcs32jellszn">
    <w:name w:val="Medium Grid 3 Accent 2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Kzepesrcs33jellszn">
    <w:name w:val="Medium Grid 3 Accent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Kzepesrcs34jellszn">
    <w:name w:val="Medium Grid 3 Accent 4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Kzepesrcs35jellszn">
    <w:name w:val="Medium Grid 3 Accent 5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Kzepesrcs36jellszn">
    <w:name w:val="Medium Grid 3 Accent 6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Sttlista">
    <w:name w:val="Dark List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Sttlista1jellszn">
    <w:name w:val="Dark List Accent 1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Sttlista2jellszn">
    <w:name w:val="Dark List Accent 2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Sttlista3jellszn">
    <w:name w:val="Dark List Accent 3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Sttlista4jellszn">
    <w:name w:val="Dark List Accent 4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Sttlista5jellszn">
    <w:name w:val="Dark List Accent 5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Sttlista6jellszn">
    <w:name w:val="Dark List Accent 6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znesrnykols">
    <w:name w:val="Colorful Shading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1jellszn">
    <w:name w:val="Colorful Shading Accent 1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2jellszn">
    <w:name w:val="Colorful Shading Accent 2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3jellszn">
    <w:name w:val="Colorful Shading Accent 3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nykols4jellszn">
    <w:name w:val="Colorful Shading Accent 4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5jellszn">
    <w:name w:val="Colorful Shading Accent 5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6jellszn">
    <w:name w:val="Colorful Shading Accent 6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lista">
    <w:name w:val="Colorful List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zneslista1jellszn">
    <w:name w:val="Colorful List Accent 1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zneslista2jellszn">
    <w:name w:val="Colorful List Accent 2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Szneslista3jellszn">
    <w:name w:val="Colorful List Accent 3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Szneslista4jellszn">
    <w:name w:val="Colorful List Accent 4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Szneslista5jellszn">
    <w:name w:val="Colorful List Accent 5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zneslista6jellszn">
    <w:name w:val="Colorful List Accent 6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znesrcs">
    <w:name w:val="Colorful Grid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znesrcs1jellszn">
    <w:name w:val="Colorful Grid Accent 1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znesrcs2jellszn">
    <w:name w:val="Colorful Grid Accent 2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znesrcs3jellszn">
    <w:name w:val="Colorful Grid Accent 3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cs4jellszn">
    <w:name w:val="Colorful Grid Accent 4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znesrcs5jellszn">
    <w:name w:val="Colorful Grid Accent 5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znesrcs6jellszn">
    <w:name w:val="Colorful Grid Accent 6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lWeb">
    <w:name w:val="Normal (Web)"/>
    <w:basedOn w:val="Norml"/>
    <w:uiPriority w:val="99"/>
    <w:unhideWhenUsed/>
    <w:rsid w:val="00586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5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5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0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022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50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8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52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1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2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83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4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1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95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2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88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781</Words>
  <Characters>5392</Characters>
  <Application>Microsoft Office Word</Application>
  <DocSecurity>0</DocSecurity>
  <Lines>44</Lines>
  <Paragraphs>12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6161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Vid Zsuzsanna</cp:lastModifiedBy>
  <cp:revision>59</cp:revision>
  <dcterms:created xsi:type="dcterms:W3CDTF">2013-12-23T23:15:00Z</dcterms:created>
  <dcterms:modified xsi:type="dcterms:W3CDTF">2025-09-22T10:59:00Z</dcterms:modified>
  <cp:category/>
</cp:coreProperties>
</file>